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9274" w14:textId="e8c9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2015 жылғы 22 желтоқсандағы № 50-291-V "Пайдаланылмайтын ауыл шаруашылығы мақсатындағы жерлерге жер салығының мөлшерлемесін және бірыңғай жер салығының мөлшерлемелерін жоғарылату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2016 жылғы 15 сәуірдегі № 3-26-VI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актілердің мониторингін жүргізу қағидасын бекіту туралы" Қазақстан Республикасы Үкіметінің 2011 жылғы 25 тамыздағы № 964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аудандық мәслихатының 2015 жылғы 22 желтоқсандағы № 50-291-V "Пайдаланылмайтын ауыл шаруашылығы мақсатындағы жерлерге жер салығының мөлшерлемесін және бірыңғай жер салығының мөлшерлемелерін жоғарылату туралы" (нормативтік құқықтық актілерді мемлекеттік тіркеу тізілімінде № 3483 тіркелген, 2016 жылғы 4 қаңтарда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