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321" w14:textId="9a5d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ауданы әкiмдiгiнiң 2015 жылғы 18 мамырдағы № 166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С.Бекмұрзаевқа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"18" мамыр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әкімдігінің күші жойылған кейбір нормативтік құқықтық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Төлеби ауданы әкімдігінің 2014 жылғы 31 желтоқсандағы № 775 "Төлеби ауданының ленгер қаласы, ауылдық округтері әкімдері аппараттары мемлекеттік мекемелерін қайта атау және олардың ережелерін бекіту туралы" (Нормативтік құқықтық кесімдерді мемлекеттік тіркеу тізілімінде № 2980 болып тіркелген "Ленгер жаршысы" газетінің 2015 жылғы 25 ақпанындағы № 8 (496)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Төлеби ауданы әкімдігінің 2014 жылғы 31 желтоқсандағы № 776 "Төлеби аудандық ветеринария бөлімі" мемлекеттік мекемесінің ережесін бекіту туралы" (Нормативтік құқықтық кесімдерді мемлекеттік тіркеу тізілімінде № 3012 болып тіркелген "Ленгер жаршысы" газетінің 2015 жылғы 28 ақпандағы № 9 (497)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Төлеби ауданы әкімдігінің 2015 жылғы 10 ақпандағы № 78 "Төлеби аудандық жұмыспен қамту және әлеуметтік бағдарламалар бөлімі" мемлекеттік мекемесінің ережесін бекіту туралы (Нормативтік құқықтық кесімдерді мемлекеттік тіркеу тізілімінде № 3039 болып тіркелген "Ленгер жаршысы" газетінің 2015 жылғы 28 ақпандағы № 9 (497)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Төлеби ауданы әкімдігінің 2015 жылғы 15 мамырдағы № 223 "Төлеби аудандық ветеринария бөлімі" мемлекеттік мекемесінің ережесін бекіту туралы" Төлеби ауданы әкімдігінің 2014 жылғы 31 желтоқсандағы № 776 қаулысына өзгерістер енгізу туралы (Нормативтік құқықтық кесімдерді мемлекеттік тіркеу тізілімінде № 3208 болып тіркелген "Ленгер жаршысы" газетінің 2015 жылғы 20 маусымда № 24 (512)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Төлеби ауданы әкімдігінің 2015 жылғы 11 маусымдағы № 266 "Төлеби ауданы әкімдігінің Регламентін бекіту туралы" (Нормативтік құқықтық кесімдерді мемлекеттік тіркеу тізілімінде № 3243 болып тіркелген "Ленгер жаршысы" газетінің 2015 жылғы 15 тамыздағы № 33 (521)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Төлеби ауданы әкімдігінің 2016 жылғы 5 наурыздағы № 77 "Төлеби ауданының Ленгер қаласы, ауылдық округтері әкімдері аппараттары мемлекеттік мекемелерін қайта атау және олардың ережелерін бекіту туралы" Төлеби ауданы әкімдігінің 2014 жылғы 31 желтоқсандағы № 775 қаулысына толықтырулар енгізу туралы" (Нормативтік құқықтық кесімдерді мемлекеттік тіркеу тізілімінде № 3653 болып тіркелген "Ленгер жаршысы" газетінің 2016 жылғы 28 наурыздағы № 14-17 (555-558) нөмірлерінде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