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9550" w14:textId="c919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2016 жылғы 22 қаңтардағы № 48-437-V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2015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41-367-V</w:t>
      </w:r>
      <w:r>
        <w:rPr>
          <w:rFonts w:ascii="Times New Roman"/>
          <w:b w:val="false"/>
          <w:i w:val="false"/>
          <w:color w:val="000000"/>
          <w:sz w:val="28"/>
        </w:rPr>
        <w:t xml:space="preserve"> ««Б» корпусындағы Сарыағаш аудандық мәслихат аппаратының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3259 тіркелген, «Сарыағаш» газетінде 2015 жылғы 31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2015 жылғы 30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44-394-V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««Б» корпусындағы Сарыағаш аудандық мәслихат аппаратының мемлекеттік әкімшілік қызметшілерінің қызметін жыл сайынғы бағалаудың әдістемесін бекіту туралы» Сарыағаш аудандық мәслихатының 2015 жылғы 26 маусымдағы № 41-367-V шешіміне өзгеріс енгізу туралы» (Нормативтік құқықтық актілерді мемлекеттік тіркеу тізілімінде № 3359 тіркелген, «Сарыағаш» газетінде 2015 жылғы 23 қазанда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2015 жылғы 30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44-396-V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«Пайдаланылмайтын ауыл шаруашылығы мақсатындағы жерлерге жер салығының мөлшерлемесін және бірыңғай жер салығының мөлшерлемелерін жоғарылату туралы» (Нормативтік құқықтық актілерді мемлекеттік тіркеу тізілімінде № 3384 тіркелген, «Сарыағаш» газетінде 2015 жылғы 6 қарашада жарияланған).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М.Есіркепов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