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d2e1" w14:textId="318d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2016 жылғы 29 сәуірдегі № 234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Ж.Әлсеитовке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сәуір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ауданы әкімдігінің 2014 жылғы 11 ақпандағы № 46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кесімдерді мемлекеттік тіркеу тізілімінде № 2557 болып тіркелген, "Сарыағаш" газетінің 2014 жылғы 19 наурыздағы № 39-41 (11370)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Сарыағаш ауданы әкімдігінің 2014 жылғы 11 ақпандағы № 47 "Жұмыс орындарының жалпы санының үш проценті мөлшерінде мүгедектер үшін жұмыс орындарына квота белгілеу туралы" (Нормативтік құқықтық кесімдерді мемлекеттік тіркеу тізілімінде № 2558 болып тіркелген "Сарыағаш" газетінің 2014 жылғы 19 наурыздағы № 39-41 (11370)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Сарыағаш ауданы әкімдігінің 2015 жылғы 26 қазандағы № 579 "2016 жылға халықтың нысаналы топтарға жататын адамдардың қосымша тізбесін белгілеу туралы" (Нормативтік құқықтық кесімдерді мемлекеттік тіркеу тізілімінде № 3407 болып тіркелген "Сарыағаш" газетінің 2015 жылғы 13 қарашадағы № 45 (11490)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Сарыағаш ауданы әкімдігінің 2015 жылғы 28 желтоқсандағы № 710 "2016 жылға халықтың нысаналы топтарға жататын адамдардың қосымша тізбесін белгілеу туралы" Сарыағаш ауданы әкімдігінің 2015 жылғы 26 қазандағы № 579 қаулысына өзгеріс енгізу туралы" (Нормативтік құқықтық кесімдерді мемлекеттік тіркеу тізілімінде № 3514 болып тіркелген "Сарыағаш" газетінің 2016 жылғы 15 қаңтардағы № 2-3 (11499-11500)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Сарыағаш ауданы әкімдігінің 2016 жылғы 04 ақпандағы № 48 "2016 жылы қоғамдық жұмыстарды жергілікті бюджет қаражаты есебінен ұйымдастыру және оның көлемі туралы" (Нормативтік құқықтық кесімдерді мемлекеттік тіркеу тізілімінде № 3585 болып тіркелген "Сарыағаш" газетінің 2016 жылғы 26 ақпандағы № 11-12 (11508-11509)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