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432" w14:textId="00d4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17 мамырдағы № 173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әкімдігінің күші жойылған кейбір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қаулылардың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2013 жылғы 19 қарашадағы № 502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2425 болып тіркелген "Отырар алқабы" газетінің 2013 жылғы 27 желтоқсандағы № 103-104 (7902)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Отырар ауданы әкімдігінің 2013 жылғы 19 қарашадағы № 503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 тізілімінде № 2426 болып тіркелген, "Отырар алқабы" газетінің 2013 жылғы 27 желтоқсандағы № 103-104 (7902)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Отырар ауданы әкімдігінің 2016 жылғы 05 ақпандағы № 130 "2016 жылы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3590 болып тіркелген "Отырар алқабы" газетінің 2016 жылғы 26 ақпандағы № 8 (8019)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