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caf" w14:textId="96c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әкімінің 15 маусым 2016 жылғы № 7 "Отырар ауданының Отырар, Шәуілдір, Талапты, Маяқұм, Темір, Көксарай, Қоғам, Қарғалы ауыл округтері аумақтарында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әкімінің 2016 жылғы 1 тамыздағы №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</w:t>
      </w:r>
      <w:r>
        <w:rPr>
          <w:rFonts w:ascii="Times New Roman"/>
          <w:b/>
          <w:i w:val="false"/>
          <w:color w:val="000000"/>
          <w:sz w:val="28"/>
        </w:rPr>
        <w:t>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әкімінің 2016 жылғы 15 маусымдағы "Отырар, Шәуілдір, Талапты, Маяқұм, Темір, Көксарай, Қоғам, Қарғалы ауыл округтерінің аумақтарында табиғи сипаттағы төтенше жағдай жариялау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3760 тіркелген, 2016 жылғы 23 маусымдағы "Отырар алқабы"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орынбасары Ә.Жүнісовке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