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dacd" w14:textId="961d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"Отырар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туралы" Отырар ауданы әкімдігінің 2013 жылғы 6 желтоқсандағы № 515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8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2013 жылғы 6 желтоқсандағы "Отырар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туралы" № 515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2468 тіркелген, 2014 жылғы 24 қаңтардағы "Отырар алқабы"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А.Құрманға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