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d3db" w14:textId="1efd3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"Пайдаланылмайтын ауыл шаруашылығы мақсатындағы жерлерге жер салығының мөлшерлемесін және бірыңғай жер салығының мөлшерлемелерін жоғарылату туралы" Ордабасы аудандық мәслихатының 2015 жылғы 24 қарашадағы № 47/1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Ордабасы аудандық мәслихатының 2016 жылғы 20 қаңтардағы № 51/4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облысының Әділет басқармасының 19.01.2016 жылғы № 2-26-3/477 хатына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/>
          <w:i w:val="false"/>
          <w:color w:val="00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Ордабасы аудандық мәслихатың 2015 жылғы 24-қарашадағы Пайдаланылмайтын ауыл шаруашылығы мақсатындағы жерлерге жер салығының мөлшерлемесін және бірыңғай жер салығының мөлшерлемелерін жоғарылату туралы" № 47/1 (Нормативтік құқықтық актілердің мемлекеттік тіркеу тізімінде 2015 жылы 4 желтоқсандағы № 3447 болып тіркелген 2015 жылғы 26 желтоқсандағы "Ордабасы оттары" газетінің № 52 нөмерінде жаряланған)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қадағалауды аудандық мәслихат аппаратының басшысы М.Ақмұратовқа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2"/>
        <w:gridCol w:w="4208"/>
      </w:tblGrid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тыс LI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C.Абжалов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