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bab6" w14:textId="b55b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кейбір нормативтік құқықтық шешімдерінің күші жойылды деп тану туралы.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Ордабасы аудандық мәслихатының 2016 жылғы 20 қаңтардағы № 4/9 шешiмi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облысының Әділет басқармасының 06.06.2016 жылғы № 2-26-3/3881 хатына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Ордабасы аудандық мәслихатының кейбір нормативтік құқықтық шешімдерің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қол қойылған күннен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С.Алтыбаев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Б.Садвахасов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4/9 шешіміне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Ордабасы аудандық мәслихатының нормативтік құқықтық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Ордабасы аудандық мәслихатының 2013 жылғы 25 қыркүйектегі № 21/3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2385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нөмірмен тіркелген, 2013 жылғы 2 қарашадағы "Ордабасы оттары" газетінің № 44 нөмінде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Ордабасы аудандық мәслихаттың 2014 жылғы 31-наурыздағы № 30/15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Ордабасы аудандық мәслихатының 2013 жылғы 25 қыркүйектегі № 21/3 шешіміне толықтырулар енгізу туралы" (Нормативтік құқықтық актілерді мемлекеттік тіркеу тізілімінде 2014 жылы 14-сәуірдегі </w:t>
      </w:r>
      <w:r>
        <w:rPr>
          <w:rFonts w:ascii="Times New Roman"/>
          <w:b w:val="false"/>
          <w:i w:val="false"/>
          <w:color w:val="000000"/>
          <w:sz w:val="28"/>
        </w:rPr>
        <w:t>№ 2604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жылғы 26 сәуірдегі "Ордабасы оттары" газетінің № 19 нөмірінде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Ордабасы аудандық мәслихаттың 2015 жылғы 16-ақпандағы № 41/1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Ордабасы аудандық мәслихатының 2013 жылғы 25 қыркүйектегі № 21/3 шешіміне өзгерістер мен толықтырулар енгізу туралы" (Нормативтік құқықтық актілерді мемлекеттік тіркеу тізілімінде 2015 жылы 24-ақпандағы </w:t>
      </w:r>
      <w:r>
        <w:rPr>
          <w:rFonts w:ascii="Times New Roman"/>
          <w:b w:val="false"/>
          <w:i w:val="false"/>
          <w:color w:val="000000"/>
          <w:sz w:val="28"/>
        </w:rPr>
        <w:t>№ 3051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жылғы 28 ақпандағы "Ордабасы оттары" газетінің № 12 нөмірінде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Ордабасы аудандық мәслихаттың 2015 жылғы 27-қазандағы № 46/4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Ордабасы аудандық мәслихатының 2013 жылғы 25 қыркүйектегі № 21/3 шешіміне өзгерістер мен толықтырулар енгізу туралы" (Нормативтік құқықтық актілерді мемлекеттік тіркеу тізілімінде 2015 жылы 13-қарашадағы </w:t>
      </w:r>
      <w:r>
        <w:rPr>
          <w:rFonts w:ascii="Times New Roman"/>
          <w:b w:val="false"/>
          <w:i w:val="false"/>
          <w:color w:val="000000"/>
          <w:sz w:val="28"/>
        </w:rPr>
        <w:t>№ 3427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жылғы 30 қарашадағы "Ордабасы оттары" газетінің № 50 нөмірінде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"Ордабасы аудандық мәслихатының регламентін бекіту туралы" Ордабасы аудандық мәслихатының 2014 жылғы 31 наурыздағы № 30/11 (Нормативтік құқықтық актілерді мемлекеттік тіркеу тізілімінде 2014 жылы 22-сәуірдегі </w:t>
      </w:r>
      <w:r>
        <w:rPr>
          <w:rFonts w:ascii="Times New Roman"/>
          <w:b w:val="false"/>
          <w:i w:val="false"/>
          <w:color w:val="000000"/>
          <w:sz w:val="28"/>
        </w:rPr>
        <w:t>№ 2616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нөмірмен тіркелген, 2014 жылғы 1 мамырдағы "Ордабасы оттары" газетінің № 20 нөмірінде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Ордабасы аудандық мәслихаттың 2015 жылғы 26-наурыздағы № 42/10 "Ордабасы аудандық мәслихатының регламентін бекіту туралы" Ордабасы аудандық мәслихатының 2014 жылғы 31 наурыздағы № 30/11 шешіміне өзгерістер енгізу туралы" (Нормативтік құқықтық актілерді мемлекеттік тіркеу тізілімінде 2015 жылы 14-сәуірдегі </w:t>
      </w:r>
      <w:r>
        <w:rPr>
          <w:rFonts w:ascii="Times New Roman"/>
          <w:b w:val="false"/>
          <w:i w:val="false"/>
          <w:color w:val="000000"/>
          <w:sz w:val="28"/>
        </w:rPr>
        <w:t>№ 3123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нөмірмен тіркелген, 2015 жылғы 25 сәуірдегі "Ордабасы оттары" газетінің № 19 нөмірінде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"Ордабасы аудандық мәслихатының аппараты" мемлекеттік мекемесінің ережесін бекіту туралы" Ордабасы аудандық мәслихатының 2015 жылғы 22 қыркүйектегі № 45/5 (Нормативтік құқықтық актілерді мемлекеттік тіркеу тізілімінде 2015 жылы 20 қазандағы </w:t>
      </w:r>
      <w:r>
        <w:rPr>
          <w:rFonts w:ascii="Times New Roman"/>
          <w:b w:val="false"/>
          <w:i w:val="false"/>
          <w:color w:val="000000"/>
          <w:sz w:val="28"/>
        </w:rPr>
        <w:t>№ 3370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нөмірмен тіркелген, 2015 жылғы 7-қарашадағы "Ордабасы оттары" газетінің № 47 нөмірінде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