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348a" w14:textId="a3a34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қаласы әкімдігінің кейбір қаулыларының күштерін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қаласы әкімдігінің 2016 жылғы 27 мамырдағы № 573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жергілікті мемлекеттік басқару және өзін-өзі басқару туралы" Қазақстан Республикасының 2001 жылғы 23 қаңтардағы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Түркістан қаласы әкімдігінің кейбір қаулыларының күштері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 қала әкімі аппаратының заң бөлімінің басшысы Е.Орынбасаровқа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орындалуына бақылау жасау қала әкімінің орынбасары Т.Мұсаевқа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Ә.Өсербаев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05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573 қаулысына 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қаласы әкімдігінің күші жойылды деп танылған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Түркістан қаласы әкімдігінің 2012 жылғы 25 мамырдағы № 636 "Жұмыс орындарының жалпы санының үш проценті мөлшерінде мүгедектер үшін жұмыс орындарына квота белгілеу туралы" (нормативтік құқықтық актілерді мемлекеттік тіркеу тізілімінде № 14-4-119 тіркелген, 2012 жылғы 30 маусымдағы "Түркістан"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Түркістан қаласы әкімдігінің 2012 жылғы 25 мамырдағы № 635 "Жұмыс орындарының квотасын белгілеу туралы" (нормативтік құқықтық актілерді мемлекеттік тіркеу тізілімінде № 14-4-120 тіркелген, 2012 жылғы 30 маусымдағы "Түркістан"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Түркістан қаласы әкімдігінің 2015 жылғы 6 ақпандағы № 78 "Түркістан қаласы әкімдігінің "Жұмыспен қамту және әлеуметтік бағдарламалар бөлімі" мемлекеттік мекемесі туралы ережені бекіту туралы" (нормативтік құқықтық актілерді мемлекеттік тіркеу тізілімінде № 3038 тіркелген, 2015 жылғы 27 ақпандағы "Түркістан"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Түркістан қаласы әкімдігінің 2015 жылғы 17 наурыздағы № 313 "Түркістан қаласы әкімдігінің "Ветеринария бөлімі" мемлекеттік мекемесі туралы ережені бекіту туралы" (нормативтік құқықтық актілерді мемлекеттік тіркеу тізілімінде № 3120 тіркелген, 2015 жылғы 5 мамырдағы "Түркістан"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Түркістан қаласы әкімдігінің 2015 жылғы 23 желтоқсандағы № 1739 "2016 жылға халықтың нысаналы топтарына жататын тұлғалардың қосымша тізбесін белгілеу туралы" (нормативтік құқықтық актілерді мемлекеттік тіркеу тізілімінде № 3495 тіркелген, 2016 жылғы 5 қаңтардағы "Түркістан"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Түркістан қаласы әкімдігінің 2014 жылғы 16 шілдедегі № 985 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№ 2792 тіркелген, 2014 жылғы 16 қыркүйегінде "Түркістан"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Түркістан қаласы әкімдігінің 2015 жылғы 3 маусымдағы № 706 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Түркістан қаласы әкімдігінің 2014 жылғы 16 шілдедегі № 985 қаулысына өзгерістер енгізу туралы" (нормативтік құқықтық актілерді мемлекеттік тіркеу тізілімінде № 3231 тіркелген, 2015 жылғы 17 шілдесінде "Түркістан"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