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b5da" w14:textId="7a8b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"Кентау қаласының әкімі аппараты және жергілікті бюджеттен қаржыландырылатын атқарушы органдардың "Б" корпусы мемлекеттік әкімшілік қызметшілерінің қызметін жыл сайынғы бағалаудың әдістемесін бекіту туралы" Кентау қаласы әкімдігінің 2015 жылғы 5 мамырдағы № 128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қаласы әкімдігінің 2016 жылғы 27 қаңтардағы № 20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37 бабының 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Республикасының 1998 жылғы 24 наурыздағы Заңының 21-1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«Мемлекеттік қызмет өткерудің кейбір мәселелері туралы» Қазақстан Республикасы Президентінің 2015 жылғы 29 желтоқсандағы № 152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Кентау қаласы әкімдігінің 2015 жылғы 5 мамырдағы «Кентау қаласының әкімі аппараты және жергілікті бюджеттен қаржыландырылатын атқарушы органдардың «Б» корпусы мемлекеттік әкімшілік қызметшілерінің қызметін жыл сайынғы бағалаудың әдістемесін бекіту туралы» № 128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актілердi мемлекеттiк тiркеу тiзiлiмiнде № 3195 тiркелген, 2015 жылғы 13 маусымдағы «Кентау шұғыласы» «Кентау» газетiнде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Кентау қаласы әкімі аппаратының басшысы Б.Алимбетовке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Кентау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Ә.Мақұлбаев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