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9638" w14:textId="7f49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29 сәуірдегі № 148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сәуір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әкімдігінің 2015 жылғы 26 қаңтардағы № 57 "Арыс қаласының "Ветеринария бөлімі" мемлекеттік мекемесі туралы ережені бекіту туралы" (Нормативтік құқықтық кесімдерді мемлекеттік тіркеу тізілімінде № 3018 болып тіркелген "Арыс ақиқаты" газетінің 2015 жылғы 28 ақпандағы № 10-11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Арыс қаласы әкімдігінің 2015 жылғы 03 ақпандағы № 71 "Арыс қаласының ауылдық округтері әкімдері аппараттары мемлекеттік мекемелері туралы ережелерді бекіту туралы" (Нормативтік құқықтық кесімдерді мемлекеттік тіркеу тізілімінде № 3054 болып тіркелген "Арыс ақиқаты" газетінің 2015 жылғы 21 наурыздағы № 14-15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Арыс қаласы әкімдігінің 2015 жылғы 4 ақпандағы № 73 "Арыс қаласының "Жұмыспен қамту және әлеуметтік бағдарламалар бөлімі" мемлекеттік мекемесі туралы ережені бекіту туралы" (Нормативтік құқықтық кесімдерді мемлекеттік тіркеу тізілімінде № 3029 болып тіркелген "Арыс ақиқаты" газетінің 2015 жылғы 14 наурыздағы № 13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Арыс қаласы әкімдігінің 2015 жылғы 14 мамырдағы № 276 "Арыс қаласының "Ветеринария бөлімі" мемлекеттік мекемесі туралы ережені бекіту туралы" Арыс қаласы әкімдігінің 2015 жылғы 26 қаңтардағы № 57 қаулысына өзгеріс енгізу туралы" (Нормативтік құқықтық кесімдерді мемлекеттік тіркеу тізілімінде № 3193 болып тіркелген "Арыс ақиқаты" газетінің 2015 жылғы 18 маусымдағы № 25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Арыс қаласы әкімдігінің 2016 жылғы 02 наурыздағы № 79 "Арыс қаласының ауылдық округтері әкімдері аппараттары мемлекеттік мекемелері туралы ережелерді бекіту туралы" Арыс қаласы әкімдігінің 3 ақпандағы 2015 жылғы № 71 қаулысына өзгерістер мен толықтырулар енгізу туралы" (Нормативтік құқықтық кесімдерді мемлекеттік тіркеу тізілімінде № 3654 болып тіркелген "Арыс ақиқаты" газетінің 2016 жылғы 09 сәуіріндегі № 16-17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Арыс қаласы әкімдігінің 2015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"Арыс қаласының Дермене ауылдық округі Дермене, Теміржолшы, Орманшы елді мекендері аумағындағы табиғи сипаттағы төтенше жағдай жариялау туралы" (Нормативтік құқықтық кесімдерді мемлекеттік тіркеу тізілімінде № 3215 болып тіркелген "Арыс ақиқаты" газетінің 2015 жылғы 04 шілдедегі № 27 нөмірінде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