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3758" w14:textId="46e3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2016 жылғы 3 мамырдағы № 2/20-6c шешiмi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шешімнің қосымшасына сәйкес Шымкент қалалық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Х.Сәрсенов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 №2/20-6с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қалалық мәслихатының</w:t>
      </w:r>
      <w:r>
        <w:br/>
      </w:r>
      <w:r>
        <w:rPr>
          <w:rFonts w:ascii="Times New Roman"/>
          <w:b/>
          <w:i w:val="false"/>
          <w:color w:val="000000"/>
        </w:rPr>
        <w:t>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"Шымкент қаласы бойынша коммуналдық қалдықтардың пайда болу және жинақталу нормаларын бекіту туралы" Шымкент қалалық мәслихатының 2014 жылғы 20 наурыздағы № 33/215-5с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2625 тіркелген, 2014 жылдың 6 мамырдағы № 17-18 "Шымкент келбетi" газетiнде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"Шымкент қаласы бойынша коммуналдық қалдықтарды жинау, әкету, көму және кәдеге жарату тарифтерін бекіту туралы" Шымкент қалалық мәслихатының 2014 жылғы 7 қазандағы № 41/284-5с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2865 тіркелген, 2014 жылдың 14 қарашадағы № 46 "Шымкент келбетi" газетiнде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"Ауыл шаруашылығына пайдаланылатын жерлерге жер салығының базалық мөлшерлерін бекіту туралы" Шымкент қалалық мәслихатының 2015 жылғы 29 қыркүйектегі № 50/389-5с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3387 тіркелген, 2015 жылдың 6 қарашадағы № 45 "Шымкент келбетi" газетiнде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