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c3cf" w14:textId="30ac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кейбір нормативтік құқықтық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16 мамырдағы № 136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жылғы 6 сәуірдегі Заңдарына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 әкімдігінің кейбір нормативтік құқықтық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 аппаратының басшысы Е.А.Әлімқұловқа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Ұ.С.Сәдібеков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әкімдігінің кейбiр күші жойылған нормативтік құқықтық қаулыларының тiзбесi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"Оңтүстік Қазақстан облысы экономика және бюджеттік жоспарлау басқармасы" мемлекеттік мекемесі туралы ережені бекіту туралы" Оңтүстік Қазақстан облысы әкімдігінің 2014 жылғы 25 шілдедегі № 246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2770-нөмірімен тіркелген, 2014 жылғы 21 тамызда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"Оңтүстік Қазақстан облысының дене шынықтыру және спорт басқармасы" мемлекеттік мекемесі туралы ережені бекіту туралы" Оңтүстік Қазақстан облысы әкімдігінің 2014 жылғы 25 тамыздағы № 277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2803-нөмірімен тіркелген, 2014 жылғы 26 қыркүйекте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"Оңтүстік Қазақстан облысы әкімдігінің регламентін бекіту туралы" Оңтүстік Қазақстан облысы әкімдігінің 2014 жылғы 2 қазандағы № 314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2863-нөмірімен тіркелген, 2014 жылғы 18 қарашада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"Оңтүстік Қазақстан облысы әкімі аппаратының регламентін бекіту туралы" Оңтүстік Қазақстан облысы әкімдігінің 2014 жылғы 2 қазандағы № 315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2864-нөмірімен тіркелген, 2014 жылғы 18 қарашада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"Оңтүстік Қазақстан облысының кәсіпкерлік, индустриялды-инновациялық даму және туризм басқармасы" мемлекеттік мекемесі туралы ережені бекіту туралы" Оңтүстік Қазақстан облысы әкімдігінің 2014 жылғы 20 қазандағы № 339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2869-нөмірімен тіркелген, 2014 жылғы 11 қарашада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"Оңтүстік Қазақстан облысының ауыл шаруашылығы басқармасы" мемлекеттік мекемесі туралы ережені бекіту туралы" Оңтүстік Қазақстан облысы әкімдігінің 2014 жылғы 27 қазандағы № 343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2879-нөмірімен тіркелген, 2014 жылғы 14 қарашада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"Оңтүстік Қазақстан облысының табиғи ресурстар және табиғат пайдалануды реттеу басқармасы" мемлекеттік мекемесі туралы ережені бекіту туралы" Оңтүстік Қазақстан облысы әкімдігінің 2014 жылғы 31 қазандағы № 352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2883-нөмірімен тіркелген, 2014 жылғы 14 қарашада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"Оңтүстік Қазақстан облысы Әкімінің аппараты" мемлекеттік мекемесі туралы ережені бекіту туралы" Оңтүстік Қазақстан облысы әкімдігінің 2014 жылғы 24 желтоқсандағы № 402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2971-нөмірімен тіркелген, 2015 жылғы 3 ақпанда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"Оңтүстік Қазақстан облысы әкімдігінің 2014 жылғы 31 қазандағы № 352 "Оңтүстік Қазақстан облысының табиғи ресурстар және табиғат пайдалануды реттеу басқармасы" Оңтүстік Қазақстан облысы әкімдігінің 2015 жылғы 14 қаңтардағы мемлекеттік мекемесі туралы" қаулысына өзгерістер енгізу туралы" № 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3024-нөмірімен тіркелген, 2015 жылғы 27 ақпанда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"Оңтүстік Қазақстан облысының мемлекеттік сәулет-құрылыс бақылауы басқармасы" мемлекеттік мекемесі туралы ережені бекіту туралы" Оңтүстік Қазақстан облысы әкімдігінің 2015 жылғы 26 қаңтардағы № 17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2989-нөмірімен тіркелген, 2015 жылғы 4 ақпанда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"Оңтүстік Қазақстан облысының мемлекеттік сатып алу басқармасы" мемлекеттік мекемесі туралы ережені бекіту туралы" Оңтүстік Қазақстан облысы әкімдігінің 2015 жылғы 26 қаңтардағы № 18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3009-нөмірімен тіркелген, 2015 жылғы 11 ақпанда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"Оңтүстік Қазақстан облысының ауыл шаруашылығы басқармасы" мемлекеттік мекемесі туралы ережені бекіту туралы" Оңтүстік Қазақстан облысы әкімдігінің 2014 жылғы 27 қазандағы № 343 қаулысына өзгеріс енгізу туралы" Оңтүстік Қазақстан облысы әкімдігінің 2015 жылғы 6 наурыздағы № 51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3089-нөмірімен тіркелген, 2015 жылғы 3 сәуірде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"Оңтүстік Қазақстан облысының дене шынықтыру және спорт басқармасы" мемлекеттік мекемесі туралы ережені бекіту туралы" Оңтүстік Қазақстан облысы әкімдігінің 2014 жылғы 25 тамыздағы № 277 қаулысына өзгерістер мен толықтырулар енгізу туралы" Оңтүстік Қазақстан облысы әкімдігінің 2015 жылғы 6 наурыздағы № 52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3118-нөмірімен тіркелген, 2015 жылғы 17 сәуірде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"Оңтүстік Қазақстан облысының тұрғын үй-коммуналдық шаруашылық және жолаушылар көлігі басқармасы" мемлекеттік мекемесі туралы ережені бекіту туралы" Оңтүстік Қазақстан облысы әкімдігінің 2014 жылғы 27 қазандағы № 348 қаулысына толықтырулар енгізу туралы" Оңтүстік Қазақстан облысы әкімдігінің 2015 жылғы 4 мамырдағы № 133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3189-нөмірімен тіркелген, 2015 жылғы 30 мамырда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"Оңтүстік Қазақстан облысының денсаулық сақтау басқармасы" мемлекеттік мекемесі туралы ережені бекіту туралы" Оңтүстік Қазақстан облысы әкімдігінің 2015 жылғы 19 маусымдағы № 183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3267-нөмірімен тіркелген, 2015 жылғы 30 шілдеде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"Оңтүстік Қазақстан облысы әкімінің аппараты" мемлекеттік мекемесі туралы ережені бекіту туралы" Оңтүстік Қазақстан облысы әкімдігінің 2014 жылғы 24 желтоқсандағы № 402 қаулысына өзгеріс енгізу туралы" Оңтүстік Қазақстан облысы әкімдігінің 2015 жылғы 9 қыркүйектегі № 267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3344-нөмірімен тіркелген, 2015 жылғы 29 қыркүйекте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"Оңтүстік Қазақстан облысының сәулет және қала құрылысы басқармасы" мемлекеттік мекемесінің ережесін бекіту туралы" Оңтүстік Қазақстан облысы әкімдігінің 2015 жылғы 5 қазандағы № 299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3408-нөмірімен тіркелген, 2015 жылғы 06 қарашада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"Оңтүстік Қазақстан облысы экономика және бюджеттік жоспарлау басқармасы" мемлекеттік мекемесі туралы ережені бекіту туралы" Оңтүстік Қазақстан облысы әкімдігінің 2014 жылғы 25 шілдедегі № 246 қаулысына өзгеріс енгізу туралы" Оңтүстік Қазақстан облысы әкімдігінің 2015 жылғы 22 қазандағы № 334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3424-нөмірімен тіркелген, 2015 жылғы 19 қарашада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"Оңтүстік Қазақстан облысы әкімдігінің регламентін бекіту туралы" Оңтүстік Қазақстан облысы әкімдігінің 2014 жылғы 2 қазандағы № 314 қаулысына өзгеріс пен толықтырулар енгізу туралы" Оңтүстік Қазақстан облысы әкімдігінің 2015 жылғы 3 қарашадағы № 351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3457-нөмірімен тіркелген, 2015 жылғы 24 желтоқсанда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"Оңтүстік Қазақстан облысының табиғи ресурстар және табиғат пайдалануды реттеу басқармасы" мемлекеттік мекемесі туралы ережені бекіту туралы" Оңтүстік Қазақстан облысы әкімдігінің 2014 жылғы 31 қазандағы № 352 қаулысына өзгерістер мен толықтырулар енгізу туралы" Оңтүстік Қазақстан облысы әкімдігінің 2015 жылғы 25 қарашадағы № 357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3446-нөмірімен тіркелген, 2015 жылғы 9 желтоқсанда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"Оңтүстік Қазақстан облысы Әкімінің аппараты" мемлекеттік мекемесі туралы ережені бекіту туралы" Оңтүстік Қазақстан облысы әкімдігінің 2014 жылғы 24 желтоқсандағы № 402 қаулысына өзгеріс енгізу туралы" Оңтүстік Қазақстан облысы әкімдігінің 2015 жылғы 28 желтоқсандағы № 439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3524-нөмірімен тіркелген, 2016 жылғы 19 қаңтарда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"Оңтүстік Қазақстан облысының қаржы басқармасы" мемлекеттік мекемесі туралы ережені бекіту туралы" Оңтүстік Қазақстан облысы әкімдігінің 2015 жылғы 28 желтоқсандағы № 431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3535-нөмірімен тіркелген, 2016 жылғы 29 қаңтарда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"Оңтүстік Қазақстан облысының архивтер және құжаттама басқармасы" мемлекеттік мекемесі туралы ережені бекіту туралы" Оңтүстік Қазақстан облысы әкімдігінің 2015 жылғы 28 желтоқсандағы № 432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3543-нөмірімен тіркелген, 2016 жылғы 2 ақпанда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"Оңтүстік Қазақстан облысының жер қатынастары басқармасы" мемлекеттік мекемесі туралы ережені бекіту туралы" Оңтүстік Қазақстан облысы әкімдігінің 2016 жылғы 1 ақпандағы № 24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3569-нөмірімен тіркелген, 2016 жылғы 16 ақпанда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"Оңтүстік Қазақстан облысының жер инспекциясы басқармасы" мемлекеттік мекемесі туралы ережені бекіту туралы" Оңтүстік Қазақстан облысы әкімдігінің 2016 жылғы 1 ақпандағы № 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3570-нөмірімен тіркелген, 2016 жылғы 16 ақпанда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"Оңтүстік Қазақстан облысының жолаушылар көлігі және автомобиль жолдары басқармасы" мемлекеттік мекемесі туралы ережені бекіту туралы" Оңтүстік Қазақстан облысы әкімдігінің 2016 жылғы 1 ақпандағы "Оңтүстік Қазақстан облысының жолаушылар көлігі және автомобиль жолдары басқармасы" мемлекеттік мекемесі туралы ережені бекіту туралы" № 25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3589-нөмірімен тіркелген, 2016 жылғы 20 ақпанда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"Оңтүстік Қазақстан облысының білім басқармасы" мемлекеттік мекемесі туралы ережені бекіту туралы" Оңтүстiк Қазақстан облысы әкiмдiгiнiң 2016 жылғы 1 ақпандағы № 21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3572-нөмірімен тіркелген, 2016 жылғы 12 ақпанда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"Оңтүстік Қазақстан облысының жастар саясаты мәселелері жөніндегі басқармасы" мемлекеттік мекемесі туралы ережені бекіту туралы" Оңтүстік Қазақстан облысы әкімдігінің 2016 жылғы 1 ақпандағы № 22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3580-нөмірімен тіркелген, 2016 жылғы 16 ақпанда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"Оңтүстік Қазақстан облысының ішкі саясат басқармасы" мемлекеттік мекемесінің ережесін бекіту туралы" Оңтүстік Қазақстан облысы әкімдігінің 2016 жылғы 1 ақпандағы № 27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3577-нөмірімен тіркелген, 2016 жылғы 12 ақпанда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"Оңтүстік Қазақстан облысының мемлекеттік сәулет-құрылыс бақылауы басқармасы" мемлекеттік мекемесі туралы ережені бекіту туралы" Оңтүстік Қазақстан облысы әкімдігінің 2015 жылғы 26 қаңтардағы № 17 қаулысына өзгерістер мен толықтырулар енгізу туралы" Оңтүстік Қазақстан облысы әкімдігінің 2016 жылғы 1 ақпандағы № 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3594-нөмірімен тіркелген, 2016 жылғы 24 ақпанда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"Оңтүстік Қазақстан облысының дін істері басқармасы" мемлекеттік мекемесі туралы Ережені бекіту туралы" Оңтүстік Қазақстан облысы әкімдігінің 2016 жылғы 1 ақпандағы № 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3583-нөмірімен тіркелген, 2016 жылғы 12 наурызда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"Оңтүстік Қазақстан облысының энергетика және тұрғын үй-коммуналдық шаруашылық басқармасы" мемлекеттік мекемесінің ережесін бекіту туралы" Оңтүстiк Қазақстан облысы әкiмдiгiнiң 2016 жылғы 5 ақпандағы № 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3591-нөмірімен тіркелген, 2016 жылғы 20 ақпанда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33. "Оңтүстік Қазақстан облысы Әкімінің аппараты" мемлекеттік мекемесі туралы ережені бекіту туралы" Оңтүстік Қазақстан облысы әкімдігінің 2014 жылғы 24 желтоқсандағы № 402 қаулысына толықтырулар енгізу туралы" Оңтүстік Қазақстан облысы әкімдігінің 2016 жылғы 5 ақпандағы № 32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3609-нөмірімен тіркелген, 2016 жылғы 18 наурызда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34. "Оңтүстік Қазақстан облысының мемлекеттік сатып алу басқармасы" мемлекеттік мекемесі туралы ережені бекіту туралы" Оңтүстік Қазақстан облысы әкімдігінің 2015 жылғы 26 қаңтардағы № 18 қаулысына өзгерістер мен толықтырулар енгізу туралы" Оңтүстік Қазақстан облысы әкімдігінің 2016 жылғы 5 ақпандағы № 33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3593-нөмірімен тіркелген, 2016 жылғы 20 ақпанда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35. "Оңтүстік Қазақстан облысының архивтер және құжаттама басқармасы" мемлекеттік мекемесі туралы ережені бекіту туралы" Оңтүстік Қазақстан облысы әкімдігінің 2015 жылғы 28 желтоқсандағы № 432 қаулысына өзгерістер мен толықтырулар енгізу туралы" Оңтүстік Қазақстан облысы әкімдігінің 2016 жылғы 19 ақпандағы № 34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3603-нөмірімен тіркелген, 2016 жылғы 27 ақпанда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36. "Оңтүстік Қазақстан облысының мәдениет басқармасы" мемлекеттік мекемесі туралы ережені бекіту туралы" Оңтүстік Қазақстан облысы әкімдігінің 2016 жылғы 25 ақпандағы № 41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3629-нөмірімен тіркелген, 2016 жылғы 18 наурызда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37. "Оңтүстік Қазақстан облысының жұмыспен қамтуды үйлестіру және әлеуметтік бағдарламалар басқармасы" мемлекеттік мекемесі туралы ережені бекіту туралы" Оңтүстік Қазақстан облысы әкімдігінің 2016 жылғы 25 ақпандағы № 48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3637-нөмірімен тіркелген, 2016 жылғы 2 сәуірде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38. "Оңтүстік Қазақстан облысының еңбек инспекциясы жөніндегі басқармасы" мемлекеттік мекемесі туралы ережені бекіту туралы" Оңтүстiк Қазақстан облысы әкiмдiгiнiң 2016 жылғы 25 ақпандағы № 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3651-нөмірімен тіркелген, 2016 жылғы 2 сәуірде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"Оңтүстік Қазақстан облысы экономика және бюджеттік жоспарлау басқармасы" мемлекеттік мекемесі туралы ережені бекіту туралы" Оңтүстік Қазақстан облысы әкімдігінің 2014 жылғы 25 шілдедегі № 246 қаулысына өзгерістер мен толықтырулар енгізу туралы" Оңтүстiк Қазақстан облысы әкiмдiгiнiң 2016 жылғы 25 ақпандағы № 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3607-нөмірімен тіркелген, 2016 жылғы 5 наурызда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40. "Оңтүстік Қазақстан облысының құрылыс басқармасы" мемлекеттік мекемесі туралы ережені бекіту туралы" Оңтүстік Қазақстан облысы әкімдігінің 2016 жылғы 25 ақпандағы № 40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3636-нөмірімен тіркелген, 2016 жылғы 18 наурызда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41. "Оңтүстік Қазақстан облысының сәулет және қала құрылысы басқармасы" мемлекеттік мекемесінің ережесін бекіту туралы" Оңтүстік Қазақстан облысы әкімдігінің 2015 жылғы 5 қазаңдағы № 299 қаулысына өзгерістер мен толықтырулар енгізу туралы" Оңтүстік Қазақстан облысы әкімдігінің 2016 жылғы 1 наурыздағы № 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3639-нөмірімен тіркелген, 2016 жылғы 30 наурызда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"Оңтүстік Қазақстан облысының кәсіпкерлік, индустриялды-инновациялық даму және туризм басқармасы" мемлекеттік мекемесі туралы ережені бекіту туралы" Оңтүстік Қазақстан облысы әкімдігінің 2014 жылғы 20 қазандағы № 339 қаулысына өзгерістер мен толықтырулар енгізу туралы" Оңтүстік Қазақстан облысы әкімдігінің 2016 жылғы 11 наурыздағы № 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3680-нөмірімен тіркелген, 2016 жылғы 6 сәуірде "Оңтүстік Қазақстан"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43. "Оңтүстік Қазақстан облысының табиғи ресурстар және табиғат пайдалануды реттеу басқармасы" мемлекеттік мекемесі туралы ережені бекіту туралы" Оңтүстік Қазақстан облысы әкімдігінің 2014 жылғы 31 қазандағы № 352 қаулысына өзгерістер мен толықтырулар енгізу туралы" Оңтүстік Қазақстан облыстық әкімдігінің 2016 жылғы 18 наурыздағы № 72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3707-нөмірімен тіркелген, 2016 жылғы 18 сәуірде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