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4bbe" w14:textId="6234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24 шілдедегі № 211 "Кейбір мемлекеттік мекемелердің ережелерін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2016 жылғы 9 тамыздағы № 178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 әкімдігінің 2015 жылғы 24 шілдедегі № 211 "Кейбір мемлекеттік мекемелердің ережелерін бекіту туралы" (нормативтік құқықтық кесімдерді мемлекеттік тіркеудің тізілімінде 2015 жылғы 24 тамызында № 3282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"Атырау облысы Индер ауданы әкімінің аппараты"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 аппараты басшысының міндетін атқарушы Қ. Саргужиевке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