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50c" w14:textId="ad1c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2016 жылғы 8 қаңтардағы № 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21 қыркүйектегі № 196 "Қызылқоға ауданы әкімдігі "Б" корпусы әкімшілік мемлекеттік қызметшілерінің қызметін жыл сайынғы бағалаудың Әдістемесін бекіту туралы" (нормативтік құқықтық актілерді мемлекеттік тіркеу тізілімінде № 3312 тіркелген, аудандық "Қызылқоға" газетінде 2015 жылғы 22, 29 қазанында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 аппаратының басшысы М. 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Әжіғалиев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