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b3f1" w14:textId="c74b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округ әкімі аппараттарының ережелерін бекіту туралы" Исатай ауданы әкімдігінің 2015 жылғы 12 ақпандағы № 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30 мамырдағы № 116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округ әкімі аппараттарының ережелерін бекіту туралы" Исатай ауданы әкімдігінің 2015 жылғы 12 ақпандағы № 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3119 тіркелген, 2015 жылғы 12 наурыздағы, 2015 жылғы 19 наурыздағы, 2015 жылғы 28 наурыздағы, 2015 жылғы 2 сәуірдегі, 2015 жылғы 9 сәуірдегі, 2015 жылғы 16 сәуірдегі, 2015 жылғы 23 сәуірдегі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Исатай ауданы әкімі аппаратының басшысы Д.Ж.Есмұхановқа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