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a1db" w14:textId="318a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"Исатай ауданы әкімдігі мемлекеттік қызметшілерінің қызмет этикасының қағидаларын бекіту туралы" Исатай ауданы әкімдігінің 2014 жылғы 10 қаңтардағы № 01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2016 жылғы 6 қаңтардағы № 10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Исатай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"Исатай ауданы әкімдігі мемлекеттік қызметшілерінің қызмет этикасының қағидаларын бекіту туралы" Исатай ауданы әкімдігінің 2014 жылғы 10 қаңтардағы № 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2850 тіркелген, 2014 жылғы 20 ақпандағы "Нарын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М.Р.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 және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