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a8b9" w14:textId="ceba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туралы" Исатай ауданы әкімдігінің 2014 жылғы 24 қазандағы № 201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2016 жылғы 6 қаңтардағы № 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Исатай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туралы" Исатай ауданы әкімдігінің 2014 жылғы 24 қазандағы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3031 тіркелген, 2014 жылғы 13 қарашада "Нарын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М.Р. Өтеғалиевке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 және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Сұлтанбеков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