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2505" w14:textId="d802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Жылыой ауданы мәслихатының 2016 жылғы 29 ақпандағы № 37-2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2 бабына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Осы шешімнің қосымшасына сәйкес Жылыой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койылған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ХХХVІІ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Шақпақ 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29 ақпандағы № 37-2 шешіміне қосымша</w:t>
            </w:r>
          </w:p>
        </w:tc>
      </w:tr>
    </w:tbl>
    <w:bookmarkStart w:name="z9" w:id="0"/>
    <w:p>
      <w:pPr>
        <w:spacing w:after="0"/>
        <w:ind w:left="0"/>
        <w:jc w:val="left"/>
      </w:pPr>
      <w:r>
        <w:rPr>
          <w:rFonts w:ascii="Times New Roman"/>
          <w:b/>
          <w:i w:val="false"/>
          <w:color w:val="000000"/>
        </w:rPr>
        <w:t xml:space="preserve"> Жылыой аудандық мәслихатының күші жойылған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25 желтоқсандағы № 26-2 "2015–2017 жылдарға арналған аудандық бюджет туралы" (нормативтік құқықтық актілерді мемлекеттік тіркеу тізілімінде № 3082 болып тіркелген, 2015 жылғы 26 ақпандағы № 8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2015 жылғы 27 наурыздағы № 27-3 "Аудандық мәслихаттың 2014 жылғы 25 желтоқсандағы № 26-2 "2015–2017 жылдарға арналған аудандық бюджет туралы" шешіміне өзгерістер енгізу туралы" (нормативтік құқықтық актілерді мемлекеттік тіркеу тізілімінде № 3160 болып тіркелген, 2015 жылғы 30 сәуірдегі № 17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2015 жылғы 23 маусымдағы № 30-1 "Аудандық мәслихаттың 2014 жылғы 25 желтоқсандағы № 26-2 "2015–2017 жылдарға арналған аудандық бюджет туралы" шешіміне өзгерістер енгізу туралы" (нормативтік құқықтық актілерді мемлекеттік тіркеу тізілімінде № 3257 болып тіркелген, 2015 жылғы 6 тамыздағы № 31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Аудандық мәслихаттың 2015 жылғы 18 қыркүйектегі № 32-1 "Аудандық мәслихаттың 2014 жылғы 25 желтоқсандағы № 26-2 "2015–2017 жылдарға арналған аудандық бюджет туралы" шешіміне өзгерістер енгізу туралы" (нормативтік құқықтық актілерді мемлекеттік тіркеу тізілімінде № 3302 болып тіркелген, 2015 жылғы 8 қазандағы № 40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Аудандық мәслихаттың 2015 жылғы 28 қазандағы № 33-3 "Қазақстан Республикасының жер заңнамасына сәйкес Жылыой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 (нормативтік құқықтық актілерді мемлекеттік тіркеу тізілімінде № 3349 болып тіркелген, 2015 жылғы 3 желтоқсандағы № 48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Аудандық мәслихаттың 2015 жылғы 23 қарашадағы № 34-1 "Аудандық мәслихаттың 2014 жылғы 25 желтоқсандағы № 26-2 "2015–2017 жылдарға арналған аудандық бюджет туралы" шешіміне өзгерістер мен толықтыру енгізу туралы" (нормативтік құқықтық актілерді мемлекеттік тіркеу тізілімінде № 3374 болып тіркелген, 2015 жылғы 31 желтоқсандағы № 52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Аудандық мәслихаттың 2015 жылғы 24 желтоқсандағы № 35-13 "Аудандық мәслихаттың 2015 жылғы 28 қазандағы № 33-3 "Қазақстан Республикасының жер заңнамасына сәйкес Жылыой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 шешіміне өзгерістер енгізу туралы" (нормативтік құқықтық актілерді мемлекеттік тіркеу тізілімінде № 3426 болып тіркелген, 2016 жылғы 23 қаңтардағы № 3 "Кең Жылой"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