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7f12" w14:textId="3be7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22 маусымдағы № 3-4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Жылыой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2013 жылғы 14 маусымдағы № 13-9 "Жылыой ауданы бойынша коммуналдық қалдықтардың пайда болу және жинақталу нормаларын бекіту туралы"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23 шілдедегі № 21-2 "Жылыой ауданы бойынша коммуналдық қалдықтарды жинау, әкету, көму және кәдеге жарату тарифтерін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2952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14 тамыздағы № 31 "Кең Жылой"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