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6051" w14:textId="f766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2016 жылғы 18 сәуірдегі № 510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қалалық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2012 жылғы 20 маусымдағы № 1006 "Атырау қаласы бойынша жұмыс орындарына квота белгілеу туралы" (нормативтік құқықтық актілерді мемлекеттік тіркеу тізілімінде 2012 жылдың 26 маусымында № </w:t>
      </w:r>
      <w:r>
        <w:rPr>
          <w:rFonts w:ascii="Times New Roman"/>
          <w:b w:val="false"/>
          <w:i w:val="false"/>
          <w:color w:val="000000"/>
          <w:sz w:val="28"/>
        </w:rPr>
        <w:t>4-1-166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тіркеліп, 2012 жылдың 5 шілдесінде облыстық "Атырау" газетінің № 76-77 (19460)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15 қаңтардағы № 1 "Қоғамдық жұмыстарды ұйымдастыру және қаржыландыру туралы" (нормативтік құқықтық актілерді мемлекеттік тіркеу тізілімінде 2015 жылдың 29 қаңтарында № </w:t>
      </w:r>
      <w:r>
        <w:rPr>
          <w:rFonts w:ascii="Times New Roman"/>
          <w:b w:val="false"/>
          <w:i w:val="false"/>
          <w:color w:val="000000"/>
          <w:sz w:val="28"/>
        </w:rPr>
        <w:t>3098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тіркеліп, 2015 жылдың 3 ақпанында облыстық "Атырау" газетінің № 12 (19845)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23 желтоқсандағы № 2316 "Атырау қалалық әкімдігінің 2012 жылғы 20 маусымдағы № 1006 "Атырау қаласы бойынша жұмыс орындарына квота белгілеу туралы" қаулысына өзгеріс енгізу туралы" (нормативтік құқықтық актілерді мемлекеттік тіркеу тізілімінде 2015 жылдың 29 желтоқсанында № </w:t>
      </w:r>
      <w:r>
        <w:rPr>
          <w:rFonts w:ascii="Times New Roman"/>
          <w:b w:val="false"/>
          <w:i w:val="false"/>
          <w:color w:val="000000"/>
          <w:sz w:val="28"/>
        </w:rPr>
        <w:t>3413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тіркеліп, 2016 жылдың 27 қаңтарында облыстық "Атырау" газетінің № 7 (19990) санында жарияланған)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