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04b" w14:textId="4d8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әкімиятының 2005 жылғы 14 шілдедегі № 225 "Облыстың ашық су қоймалары су қорғау аймақтарының санитарлық жай-күйі және халық арасында жұқпалы аурулардың алдын алу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11 мамырдағы № 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облыстық әкімиятының 2005 жылғы 14 шілдедегі № 225 "Облыстың ашық су қоймалары су қорғау аймақтарының санитарлық жай-күйі және халық арасында жұқпалы аурулардың алдын алу туралы" (нормативтік құқықтық актілерді мемлекеттік тіркеу тізілімінде № 2439 болып тіркелген, 2005 жылы 8 қыркүйекте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 аппаратының басшысы Е.Ж.Баспаевқа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