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f82c" w14:textId="7a5f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әкімдігінің 2014 жылғы 18 наурыздағы № 46 "Солтүстік Қазақстан облысы Шал ақын ауданы аумағында көшпелі сауданы жүзеге асыруға арналған арнайы орындар белгілеу туралы" қаулысының күштерінің жойылғанын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2016 жылғы 29 қаңтардағы № 20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Шал ақын ауданы әкімдігінің 2014 жылғы 18 наурыздағы № 46 "Солтүстік Қазақстан облысы Шал ақын ауданы аумағында көшпелі сауданы жүзеге асыруға арналған арнайы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Солтүстік Қазақстан облысының Әділет департаментінде 2014 жылғы 21 сәуірде № 2680 болып тіркелді, "Первое слово" газетінде 2014 жылы 16 мамырдағы және "Бірінші сөз" газетінде жарияланды, күштерінің жойылғаны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