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2f33" w14:textId="b162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 Солтүстік Қазақстан облысының аумағында табиғи сипаттағы төтенше жағдайды жариялау туралы" 2016 жылғы 12 ақпандағы № 4 Шал ақын ауданы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2016 жылғы 5 сәуірдегі N 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 құқықтық актілер туралы" Қазақстан Республикасының 1998 жылғы 24 наурыздағы Заңынің 43-1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"Шал ақын ауданы Солтүстік Қазақстан облысының аумағында табиғи сипаттағы төтенше жағдайды жариялау туралы" 2016 жылғы 12 ақпандағы № 4 Шал ақын ауданы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Солтүстік Қазақстан облысының әділет Департаментінде 2016 жылғы 18 ақпанда N 3626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