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72cf" w14:textId="abc7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қаулысы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2016 жылғы 24 мамырдағы N 113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Уәлиханов ауданының әкімдігінің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жылы Солтүстік Қазақстан облысы Уәлиханов ауданында қоғамдық жұмыстарды ұйымдастыру туралы" Солтүстік Қазақстан облысы Уәлиханов ауданы әкімдігінің 2015 жылғы 28 желтоқсандағы № 353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21 қаңтардағы № 3584 нормативтік құқықтық актілерін мемлекеттік тіркеу Тізілімінде тіркелген, 2016 жылғы 15 ақпан "Қызылту" газетінде, 2016 жылғы 15 ақпан "Нұрлы ел"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Уәлиханов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