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7d98" w14:textId="ef47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Тимирязев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әкімдігінің 2016 жылғы 29 сәуірдегі № 120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Тимирязев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Тимирязев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Тимирязев ауданы әкімінің орынбасары Ж.Е. Мәкеноваға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 әкімдігінің 2016 жылғы 29 сәуір № 120 қаулысына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Тимирязев ауданы әкімдігінің кейбір күші жойылған қаулыларының тізімі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"Тимирязев ауданы бойынша мүгедектер үшін жұмыс орындарынның үлесін бекіту туралы" 2013 жылғы 21 қарашадағы № 339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тізілімінде № 2431 тіркелді, "Көтерілген тың", "Нива" газеттерінде 2013 жылғы 28 желтоқсанда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"Пробация қызметінің есебінде тұрған адамдар, сондай-ақ қылмыстық-атқару жүйесінің мекемелерінен босатылған адамдар үшін, және интернаттық ұйымдардың кәмелетке толмаған түлектері үшін жұмыс орындарына квота белгілеу туралы" 2015 жылғы 15 сәуірдегі № 81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тізілімінде № 3246 тіркелді, "Көтерілген тың", "Нива" газеттерінде 2015 жылғы 23 мамырда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"2016 жылға арналған Солтүстік Қазақстан облысы Тимирязев ауданының аумағында тұратын халықтың нысаналы топтарын анықтау және нысаналы топтарға жататын тұлғалардың қосымша тізбесін белгілеу туралы" 2015 жылғы 18 желтоқсандағы № 257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тізілімінде № 3543 тіркелді, "Көтерілген тың", "Нива" газеттерінде 2016 жылғы 3 ақпанда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"2016 жылы Тимирязев ауданында қоғамдық жұмыстарды ұйымдастыру туралы" 2015 жылғы 21 желтоқсандағы № 260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тізілімінде № 3561 тіркелді, "Көтерілген тың", "Нива" газеттерінде 2016 жылғы 3 ақпанда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