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80e2" w14:textId="d448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кейбір шешімдерінің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әкімінің 2016 жылғы 11 шілдедегі № 46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06 сәуірдегі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Тайынша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әкімінің шешімдерінің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"Солтүстік Қазақстан облысы Тайынша ауданының аумағында жергілікті ауқымдағы табиғи сипаттағы төтенше жағдайды жариялау туралы" Солтүстік Қазақстан облысы Тайынша ауданы әкімінің 2016 жылғы 2 сәуірдегі N 21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(Әділет органдарында НҚА мемлекеттік тіркеу нөмірі 2016 жылғы 4 сәуірдегі № 3678, 2016 жылғы 05 сәуірдегі № 16 "Тайынша таңы", 2016 жылғы 05 сәуірдегі № 14 "Тайыншинские Вести" аудандық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"Солтүстік Қазақстан облысы Тайынша ауданының аумағында жергілікті ауқымдағы табиғи сипаттағы төтенше жағдайды жариялау туралы" Солтүстік Қазақстан облысы Тайынша ауданы әкімінің 2016 жылғы 31 наурыздағы N 18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(Әділет органдарында НҚА мемлекеттік тіркеу нөмірі департаментінде 2016 жылғы 4 сәуірдегі 3677, 2016 жылғы 05 сәуірдегі № 16 "Тайынша таңы", 2016 жылғы 05 сәуірдегі № 14 "Тайыншинские Вести" аудандық газеттерінде жарияланған)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шешімнің орындалуын бақылау аудан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қол қойылған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