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c39af" w14:textId="bac3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аумақтық органдарының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5 шiлдедегi № 25 бұйрығы. Күші жойылды - Қазақстан Республикасы Ақпарат және коммуникациялар министрінің 2017 жылғы 15 желтоқсандағы № 453 бұйрығымен.</w:t>
      </w:r>
    </w:p>
    <w:p>
      <w:pPr>
        <w:spacing w:after="0"/>
        <w:ind w:left="0"/>
        <w:jc w:val="both"/>
      </w:pPr>
      <w:r>
        <w:rPr>
          <w:rFonts w:ascii="Times New Roman"/>
          <w:b w:val="false"/>
          <w:i w:val="false"/>
          <w:color w:val="ff0000"/>
          <w:sz w:val="28"/>
        </w:rPr>
        <w:t xml:space="preserve">
      Ескерту. Бұйрықтың күші жойылды - ҚР Ақпарат және коммуникациялар министрінің 15.12.2017 </w:t>
      </w:r>
      <w:r>
        <w:rPr>
          <w:rFonts w:ascii="Times New Roman"/>
          <w:b w:val="false"/>
          <w:i w:val="false"/>
          <w:color w:val="ff0000"/>
          <w:sz w:val="28"/>
        </w:rPr>
        <w:t>№ 453</w:t>
      </w:r>
      <w:r>
        <w:rPr>
          <w:rFonts w:ascii="Times New Roman"/>
          <w:b w:val="false"/>
          <w:i w:val="false"/>
          <w:color w:val="ff0000"/>
          <w:sz w:val="28"/>
        </w:rPr>
        <w:t xml:space="preserve"> бұйрығымен.</w:t>
      </w:r>
    </w:p>
    <w:bookmarkStart w:name="z0"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және "Қазақстан Республикасы Ақпарат және коммуникациялар министрлігінің кейбір мәселелері" Қазақстан Республикасы Үкіметінің 2016 жылғы 16 маусымдағы № 353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1. Қосы беріліп отырған мынадай:</w:t>
      </w:r>
    </w:p>
    <w:bookmarkEnd w:id="1"/>
    <w:bookmarkStart w:name="z39"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Астана қаласы және Ақмола облысы бойынша Байланыс және ақпараттандыру инспекциясы" республикалық мемлекеттік мекемесі туралы ереже; </w:t>
      </w:r>
    </w:p>
    <w:bookmarkEnd w:id="2"/>
    <w:bookmarkStart w:name="z40"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Алматы қаласы және Алматы облысы бойынша Байланыс және ақпараттандыру инспекциясы" республикалық мемлекеттік мекемесі туралы ереже;</w:t>
      </w:r>
    </w:p>
    <w:bookmarkEnd w:id="3"/>
    <w:bookmarkStart w:name="z41"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Ақтөбе облысы бойынша Байланыс және ақпараттандыру инспекциясы" республикалық мемлекеттік мекемесі туралы ереже;</w:t>
      </w:r>
    </w:p>
    <w:bookmarkEnd w:id="4"/>
    <w:bookmarkStart w:name="z42"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Атырау облысы бойынша Байланыс және ақпараттандыру инспекциясы" республикалық мемлекеттік мекемесі туралы ереже;</w:t>
      </w:r>
    </w:p>
    <w:bookmarkEnd w:id="5"/>
    <w:bookmarkStart w:name="z43"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Шығыс Қазақстан облысы бойынша Байланыс және ақпараттандыру инспекциясы" республикалық мемлекеттік мекемесі туралы ереже;</w:t>
      </w:r>
    </w:p>
    <w:bookmarkEnd w:id="6"/>
    <w:bookmarkStart w:name="z44"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Жамбыл облысы бойынша Байланыс және ақпараттандыру инспекциясы" республикалық мемлекеттік мекемесі туралы ереже;</w:t>
      </w:r>
    </w:p>
    <w:bookmarkEnd w:id="7"/>
    <w:bookmarkStart w:name="z45"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Батыс Қазақстан облысы бойынша Байланыс және ақпараттандыру инспекциясы" республикалық мемлекеттік мекемесі туралы ереже;</w:t>
      </w:r>
    </w:p>
    <w:bookmarkEnd w:id="8"/>
    <w:bookmarkStart w:name="z46"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Қарағанды облысы бойынша Байланыс және ақпараттандыру инспекциясы" республикалық мемлекеттік мекемесі туралы ереже;</w:t>
      </w:r>
    </w:p>
    <w:bookmarkEnd w:id="9"/>
    <w:bookmarkStart w:name="z47"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Қызылорда облысы бойынша Байланыс және ақпараттандыру инспекциясы" республикалық мемлекеттік мекемесі туралы ереже;</w:t>
      </w:r>
    </w:p>
    <w:bookmarkEnd w:id="10"/>
    <w:bookmarkStart w:name="z48"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Қостанай облысы бойынша Байланыс және ақпараттандыру инспекциясы" республикалық мемлекеттік мекемесі туралы ереже;</w:t>
      </w:r>
    </w:p>
    <w:bookmarkEnd w:id="11"/>
    <w:bookmarkStart w:name="z49"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Маңғыстау облысы бойынша Байланыс және ақпараттандыру инспекциясы" республикалық мемлекеттік мекемесі туралы ереже;</w:t>
      </w:r>
    </w:p>
    <w:bookmarkEnd w:id="12"/>
    <w:bookmarkStart w:name="z50"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Павлодар облысы бойынша Байланыс және ақпараттандыру инспекциясы" республикалық мемлекеттік мекемесі туралы ереже;</w:t>
      </w:r>
    </w:p>
    <w:bookmarkEnd w:id="13"/>
    <w:bookmarkStart w:name="z51"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Солтүстік Қазақстан облысы бойынша Байланыс және ақпараттандыру инспекциясы" республикалық мемлекеттік мекемесі туралы ереже;</w:t>
      </w:r>
    </w:p>
    <w:bookmarkEnd w:id="14"/>
    <w:bookmarkStart w:name="z52"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Оңтүстік Қазақстан облысы бойынша Байланыс және ақпараттандыру инспекциясы" республикалық мемлекеттік мекемесі туралы ереже бекітілсін.</w:t>
      </w:r>
    </w:p>
    <w:bookmarkEnd w:id="15"/>
    <w:bookmarkStart w:name="z2" w:id="16"/>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комитеті:</w:t>
      </w:r>
    </w:p>
    <w:bookmarkEnd w:id="16"/>
    <w:bookmarkStart w:name="z3" w:id="17"/>
    <w:p>
      <w:pPr>
        <w:spacing w:after="0"/>
        <w:ind w:left="0"/>
        <w:jc w:val="both"/>
      </w:pPr>
      <w:r>
        <w:rPr>
          <w:rFonts w:ascii="Times New Roman"/>
          <w:b w:val="false"/>
          <w:i w:val="false"/>
          <w:color w:val="000000"/>
          <w:sz w:val="28"/>
        </w:rPr>
        <w:t xml:space="preserve">
      1) осы бұйрық бекітілгеннен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бұйрықты бекіткен күннен бастап күнтізбелік бес күн ішінде Қазақстан Республикасының нормативтік құқықтық актілерінің эталондық бақылау банкіне енгізу үшін Республикалық құқықтық ақпарат орталығына жіберуді; </w:t>
      </w:r>
    </w:p>
    <w:bookmarkEnd w:id="17"/>
    <w:bookmarkStart w:name="z4" w:id="18"/>
    <w:p>
      <w:pPr>
        <w:spacing w:after="0"/>
        <w:ind w:left="0"/>
        <w:jc w:val="both"/>
      </w:pPr>
      <w:r>
        <w:rPr>
          <w:rFonts w:ascii="Times New Roman"/>
          <w:b w:val="false"/>
          <w:i w:val="false"/>
          <w:color w:val="000000"/>
          <w:sz w:val="28"/>
        </w:rPr>
        <w:t>
      2) осы бұйрықты Қазақстан Республикасы Ақпарат және коммуникациялар министрлігінің интернет-ресурсында және мемлекеттік органдардың интранет порталында орналастыруды қамтамасыз етсін.</w:t>
      </w:r>
    </w:p>
    <w:bookmarkEnd w:id="18"/>
    <w:bookmarkStart w:name="z5"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19"/>
    <w:bookmarkStart w:name="z6" w:id="20"/>
    <w:p>
      <w:pPr>
        <w:spacing w:after="0"/>
        <w:ind w:left="0"/>
        <w:jc w:val="both"/>
      </w:pPr>
      <w:r>
        <w:rPr>
          <w:rFonts w:ascii="Times New Roman"/>
          <w:b w:val="false"/>
          <w:i w:val="false"/>
          <w:color w:val="000000"/>
          <w:sz w:val="28"/>
        </w:rPr>
        <w:t>
      4. Осы бұйрық оның алғашқы ресми жарияланған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5 шiлдедегi</w:t>
            </w:r>
            <w:r>
              <w:br/>
            </w:r>
            <w:r>
              <w:rPr>
                <w:rFonts w:ascii="Times New Roman"/>
                <w:b w:val="false"/>
                <w:i w:val="false"/>
                <w:color w:val="000000"/>
                <w:sz w:val="20"/>
              </w:rPr>
              <w:t>№ 25 бұйрығына</w:t>
            </w:r>
            <w:r>
              <w:br/>
            </w:r>
            <w:r>
              <w:rPr>
                <w:rFonts w:ascii="Times New Roman"/>
                <w:b w:val="false"/>
                <w:i w:val="false"/>
                <w:color w:val="000000"/>
                <w:sz w:val="20"/>
              </w:rPr>
              <w:t>1 - қосымша</w:t>
            </w:r>
          </w:p>
        </w:tc>
      </w:tr>
    </w:tbl>
    <w:bookmarkStart w:name="z8" w:id="21"/>
    <w:p>
      <w:pPr>
        <w:spacing w:after="0"/>
        <w:ind w:left="0"/>
        <w:jc w:val="left"/>
      </w:pPr>
      <w:r>
        <w:rPr>
          <w:rFonts w:ascii="Times New Roman"/>
          <w:b/>
          <w:i w:val="false"/>
          <w:color w:val="000000"/>
        </w:rPr>
        <w:t xml:space="preserve">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Астана қаласы және Ақмола облысы бойынша Байланыс және ақпараттандыру инспекциясы" республикалық мемлекеттік мекемесі туралы ереже 1. Жалпы ережелер</w:t>
      </w:r>
    </w:p>
    <w:bookmarkEnd w:id="21"/>
    <w:bookmarkStart w:name="z9" w:id="22"/>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Астана қаласы және Ақмола облысы бойынша Байланыс және ақпараттандыру инспекциясы" республикалық мемлекеттік мекемесі (бұдан әрі – Инспекция) байланыс және ақпараттандыру саласындағы іске асыру, бақылау және қадағалау функцияларын жүзеге асыратын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(бұдан әрі – Комитет) аумақтық органы болып табылады.</w:t>
      </w:r>
    </w:p>
    <w:bookmarkEnd w:id="22"/>
    <w:bookmarkStart w:name="z10" w:id="23"/>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23"/>
    <w:bookmarkStart w:name="z11" w:id="24"/>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24"/>
    <w:bookmarkStart w:name="z12" w:id="25"/>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25"/>
    <w:bookmarkStart w:name="z13" w:id="26"/>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26"/>
    <w:bookmarkStart w:name="z14" w:id="27"/>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27"/>
    <w:bookmarkStart w:name="z15" w:id="28"/>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28"/>
    <w:bookmarkStart w:name="z16" w:id="29"/>
    <w:p>
      <w:pPr>
        <w:spacing w:after="0"/>
        <w:ind w:left="0"/>
        <w:jc w:val="both"/>
      </w:pPr>
      <w:r>
        <w:rPr>
          <w:rFonts w:ascii="Times New Roman"/>
          <w:b w:val="false"/>
          <w:i w:val="false"/>
          <w:color w:val="000000"/>
          <w:sz w:val="28"/>
        </w:rPr>
        <w:t>
      8. Инспекцияның орналасқан жері: Қазақстан Республикасы, 010000, Астана қаласы, Сарыарқа ауданы, Республика даңғылы, 13.</w:t>
      </w:r>
    </w:p>
    <w:bookmarkEnd w:id="29"/>
    <w:bookmarkStart w:name="z17" w:id="30"/>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Астана қаласы және Ақмола облысы бойынша Байланыс және ақпараттандыру инспекциясы" республикалық мемлекеттік мекемесі.</w:t>
      </w:r>
    </w:p>
    <w:bookmarkEnd w:id="30"/>
    <w:bookmarkStart w:name="z18" w:id="31"/>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1"/>
    <w:bookmarkStart w:name="z19" w:id="32"/>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32"/>
    <w:bookmarkStart w:name="z20" w:id="33"/>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33"/>
    <w:bookmarkStart w:name="z21" w:id="34"/>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End w:id="34"/>
    <w:bookmarkStart w:name="z22" w:id="35"/>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 саласындағы заңнамасының талаптарының орындалуына мемлекеттік бақылауды жүзеге асыру болып табылады.</w:t>
      </w:r>
    </w:p>
    <w:bookmarkEnd w:id="35"/>
    <w:bookmarkStart w:name="z23" w:id="36"/>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36"/>
    <w:bookmarkStart w:name="z53" w:id="37"/>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37"/>
    <w:bookmarkStart w:name="z54" w:id="38"/>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38"/>
    <w:bookmarkStart w:name="z55" w:id="39"/>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39"/>
    <w:bookmarkStart w:name="z56" w:id="40"/>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40"/>
    <w:bookmarkStart w:name="z57" w:id="41"/>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41"/>
    <w:bookmarkStart w:name="z58" w:id="42"/>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42"/>
    <w:bookmarkStart w:name="z59" w:id="43"/>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43"/>
    <w:bookmarkStart w:name="z60" w:id="44"/>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44"/>
    <w:bookmarkStart w:name="z61" w:id="45"/>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45"/>
    <w:bookmarkStart w:name="z62" w:id="46"/>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46"/>
    <w:bookmarkStart w:name="z63" w:id="47"/>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47"/>
    <w:bookmarkStart w:name="z64" w:id="48"/>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48"/>
    <w:bookmarkStart w:name="z65" w:id="49"/>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49"/>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66" w:id="50"/>
    <w:p>
      <w:pPr>
        <w:spacing w:after="0"/>
        <w:ind w:left="0"/>
        <w:jc w:val="both"/>
      </w:pPr>
      <w:r>
        <w:rPr>
          <w:rFonts w:ascii="Times New Roman"/>
          <w:b w:val="false"/>
          <w:i w:val="false"/>
          <w:color w:val="000000"/>
          <w:sz w:val="28"/>
        </w:rPr>
        <w:t xml:space="preserve">
      14) Қазақстан Республикасының "Әкімшілік құқық бұзушылық туралы" Кодексінің </w:t>
      </w:r>
      <w:r>
        <w:rPr>
          <w:rFonts w:ascii="Times New Roman"/>
          <w:b w:val="false"/>
          <w:i w:val="false"/>
          <w:color w:val="000000"/>
          <w:sz w:val="28"/>
        </w:rPr>
        <w:t>692</w:t>
      </w:r>
      <w:r>
        <w:rPr>
          <w:rFonts w:ascii="Times New Roman"/>
          <w:b w:val="false"/>
          <w:i w:val="false"/>
          <w:color w:val="000000"/>
          <w:sz w:val="28"/>
        </w:rPr>
        <w:t xml:space="preserve">, </w:t>
      </w:r>
      <w:r>
        <w:rPr>
          <w:rFonts w:ascii="Times New Roman"/>
          <w:b w:val="false"/>
          <w:i w:val="false"/>
          <w:color w:val="000000"/>
          <w:sz w:val="28"/>
        </w:rPr>
        <w:t>692-1-бабтарында</w:t>
      </w:r>
      <w:r>
        <w:rPr>
          <w:rFonts w:ascii="Times New Roman"/>
          <w:b w:val="false"/>
          <w:i w:val="false"/>
          <w:color w:val="000000"/>
          <w:sz w:val="28"/>
        </w:rPr>
        <w:t xml:space="preserve"> көзделген Әкiмшiлiк құқық бұзушылық туралы iстердi қарауға және әкiмшiлiк жазалар қолданады; </w:t>
      </w:r>
    </w:p>
    <w:bookmarkEnd w:id="50"/>
    <w:bookmarkStart w:name="z67" w:id="51"/>
    <w:p>
      <w:pPr>
        <w:spacing w:after="0"/>
        <w:ind w:left="0"/>
        <w:jc w:val="both"/>
      </w:pPr>
      <w:r>
        <w:rPr>
          <w:rFonts w:ascii="Times New Roman"/>
          <w:b w:val="false"/>
          <w:i w:val="false"/>
          <w:color w:val="000000"/>
          <w:sz w:val="28"/>
        </w:rPr>
        <w:t>
      15) Қазақстан Республикасының заңдарына сәйкес өзге де мәселелер жатады.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Ақпарат және коммуникациялар министрінің м.а. 12.10.2017 </w:t>
      </w:r>
      <w:r>
        <w:rPr>
          <w:rFonts w:ascii="Times New Roman"/>
          <w:b w:val="false"/>
          <w:i w:val="false"/>
          <w:color w:val="000000"/>
          <w:sz w:val="28"/>
        </w:rPr>
        <w:t>№ 364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52"/>
    <w:p>
      <w:pPr>
        <w:spacing w:after="0"/>
        <w:ind w:left="0"/>
        <w:jc w:val="both"/>
      </w:pPr>
      <w:r>
        <w:rPr>
          <w:rFonts w:ascii="Times New Roman"/>
          <w:b w:val="false"/>
          <w:i w:val="false"/>
          <w:color w:val="000000"/>
          <w:sz w:val="28"/>
        </w:rPr>
        <w:t>
      15. Инспекцияның құқықтары:</w:t>
      </w:r>
    </w:p>
    <w:bookmarkEnd w:id="52"/>
    <w:bookmarkStart w:name="z68" w:id="53"/>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53"/>
    <w:bookmarkStart w:name="z69" w:id="54"/>
    <w:p>
      <w:pPr>
        <w:spacing w:after="0"/>
        <w:ind w:left="0"/>
        <w:jc w:val="both"/>
      </w:pPr>
      <w:r>
        <w:rPr>
          <w:rFonts w:ascii="Times New Roman"/>
          <w:b w:val="false"/>
          <w:i w:val="false"/>
          <w:color w:val="000000"/>
          <w:sz w:val="28"/>
        </w:rPr>
        <w:t xml:space="preserve">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 </w:t>
      </w:r>
    </w:p>
    <w:bookmarkEnd w:id="54"/>
    <w:bookmarkStart w:name="z70" w:id="55"/>
    <w:p>
      <w:pPr>
        <w:spacing w:after="0"/>
        <w:ind w:left="0"/>
        <w:jc w:val="both"/>
      </w:pPr>
      <w:r>
        <w:rPr>
          <w:rFonts w:ascii="Times New Roman"/>
          <w:b w:val="false"/>
          <w:i w:val="false"/>
          <w:color w:val="000000"/>
          <w:sz w:val="28"/>
        </w:rPr>
        <w:t xml:space="preserve">
      3) байланыс желісі мен құралдарының жұмысына тексеруді жүргізуге; </w:t>
      </w:r>
    </w:p>
    <w:bookmarkEnd w:id="55"/>
    <w:bookmarkStart w:name="z71" w:id="56"/>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56"/>
    <w:bookmarkStart w:name="z72" w:id="57"/>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57"/>
    <w:bookmarkStart w:name="z73" w:id="58"/>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58"/>
    <w:bookmarkStart w:name="z25" w:id="59"/>
    <w:p>
      <w:pPr>
        <w:spacing w:after="0"/>
        <w:ind w:left="0"/>
        <w:jc w:val="both"/>
      </w:pPr>
      <w:r>
        <w:rPr>
          <w:rFonts w:ascii="Times New Roman"/>
          <w:b w:val="false"/>
          <w:i w:val="false"/>
          <w:color w:val="000000"/>
          <w:sz w:val="28"/>
        </w:rPr>
        <w:t>
      16. Инспекцияның міндеттеріне мыналар:</w:t>
      </w:r>
    </w:p>
    <w:bookmarkEnd w:id="59"/>
    <w:bookmarkStart w:name="z74" w:id="60"/>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60"/>
    <w:bookmarkStart w:name="z75" w:id="6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61"/>
    <w:bookmarkStart w:name="z76" w:id="62"/>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62"/>
    <w:bookmarkStart w:name="z77" w:id="63"/>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63"/>
    <w:bookmarkStart w:name="z78" w:id="64"/>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64"/>
    <w:bookmarkStart w:name="z26" w:id="65"/>
    <w:p>
      <w:pPr>
        <w:spacing w:after="0"/>
        <w:ind w:left="0"/>
        <w:jc w:val="left"/>
      </w:pPr>
      <w:r>
        <w:rPr>
          <w:rFonts w:ascii="Times New Roman"/>
          <w:b/>
          <w:i w:val="false"/>
          <w:color w:val="000000"/>
        </w:rPr>
        <w:t xml:space="preserve"> 3. Инспекцияның мүлкі</w:t>
      </w:r>
    </w:p>
    <w:bookmarkEnd w:id="65"/>
    <w:bookmarkStart w:name="z27" w:id="66"/>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66"/>
    <w:bookmarkStart w:name="z79" w:id="67"/>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End w:id="67"/>
    <w:bookmarkStart w:name="z28" w:id="68"/>
    <w:p>
      <w:pPr>
        <w:spacing w:after="0"/>
        <w:ind w:left="0"/>
        <w:jc w:val="both"/>
      </w:pPr>
      <w:r>
        <w:rPr>
          <w:rFonts w:ascii="Times New Roman"/>
          <w:b w:val="false"/>
          <w:i w:val="false"/>
          <w:color w:val="000000"/>
          <w:sz w:val="28"/>
        </w:rPr>
        <w:t>
      18. Инспекцияның мүлкі республикалық меншікке жатады.</w:t>
      </w:r>
    </w:p>
    <w:bookmarkEnd w:id="68"/>
    <w:bookmarkStart w:name="z29" w:id="69"/>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69"/>
    <w:bookmarkStart w:name="z30" w:id="70"/>
    <w:p>
      <w:pPr>
        <w:spacing w:after="0"/>
        <w:ind w:left="0"/>
        <w:jc w:val="left"/>
      </w:pPr>
      <w:r>
        <w:rPr>
          <w:rFonts w:ascii="Times New Roman"/>
          <w:b/>
          <w:i w:val="false"/>
          <w:color w:val="000000"/>
        </w:rPr>
        <w:t xml:space="preserve"> 4. Инспекцияның қызметін ұйымдастыру</w:t>
      </w:r>
    </w:p>
    <w:bookmarkEnd w:id="70"/>
    <w:bookmarkStart w:name="z31" w:id="71"/>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71"/>
    <w:bookmarkStart w:name="z32" w:id="72"/>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72"/>
    <w:bookmarkStart w:name="z33" w:id="73"/>
    <w:p>
      <w:pPr>
        <w:spacing w:after="0"/>
        <w:ind w:left="0"/>
        <w:jc w:val="both"/>
      </w:pPr>
      <w:r>
        <w:rPr>
          <w:rFonts w:ascii="Times New Roman"/>
          <w:b w:val="false"/>
          <w:i w:val="false"/>
          <w:color w:val="000000"/>
          <w:sz w:val="28"/>
        </w:rPr>
        <w:t>
      22. Осы мақсатта Инспекцияның Басшысы:</w:t>
      </w:r>
    </w:p>
    <w:bookmarkEnd w:id="73"/>
    <w:bookmarkStart w:name="z80" w:id="74"/>
    <w:p>
      <w:pPr>
        <w:spacing w:after="0"/>
        <w:ind w:left="0"/>
        <w:jc w:val="both"/>
      </w:pPr>
      <w:r>
        <w:rPr>
          <w:rFonts w:ascii="Times New Roman"/>
          <w:b w:val="false"/>
          <w:i w:val="false"/>
          <w:color w:val="000000"/>
          <w:sz w:val="28"/>
        </w:rPr>
        <w:t xml:space="preserve">
      1) өз құзыреті шеңберінде бұйрықтар шығарады; </w:t>
      </w:r>
    </w:p>
    <w:bookmarkEnd w:id="74"/>
    <w:bookmarkStart w:name="z81" w:id="75"/>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75"/>
    <w:bookmarkStart w:name="z82" w:id="76"/>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76"/>
    <w:bookmarkStart w:name="z83" w:id="77"/>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77"/>
    <w:bookmarkStart w:name="z84" w:id="78"/>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bookmarkEnd w:id="78"/>
    <w:bookmarkStart w:name="z85" w:id="79"/>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79"/>
    <w:bookmarkStart w:name="z34" w:id="80"/>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80"/>
    <w:bookmarkStart w:name="z86" w:id="81"/>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81"/>
    <w:bookmarkStart w:name="z87" w:id="82"/>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82"/>
    <w:bookmarkStart w:name="z88" w:id="83"/>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83"/>
    <w:bookmarkStart w:name="z89" w:id="84"/>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bookmarkEnd w:id="84"/>
    <w:bookmarkStart w:name="z90" w:id="85"/>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85"/>
    <w:bookmarkStart w:name="z35" w:id="86"/>
    <w:p>
      <w:pPr>
        <w:spacing w:after="0"/>
        <w:ind w:left="0"/>
        <w:jc w:val="left"/>
      </w:pPr>
      <w:r>
        <w:rPr>
          <w:rFonts w:ascii="Times New Roman"/>
          <w:b/>
          <w:i w:val="false"/>
          <w:color w:val="000000"/>
        </w:rPr>
        <w:t xml:space="preserve"> 5. Инспекцияны қайта ұйымдастыру және тарату</w:t>
      </w:r>
    </w:p>
    <w:bookmarkEnd w:id="86"/>
    <w:bookmarkStart w:name="z36" w:id="87"/>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5 шiлдедегi</w:t>
            </w:r>
            <w:r>
              <w:br/>
            </w:r>
            <w:r>
              <w:rPr>
                <w:rFonts w:ascii="Times New Roman"/>
                <w:b w:val="false"/>
                <w:i w:val="false"/>
                <w:color w:val="000000"/>
                <w:sz w:val="20"/>
              </w:rPr>
              <w:t>№ 25 бұйрығына</w:t>
            </w:r>
            <w:r>
              <w:br/>
            </w:r>
            <w:r>
              <w:rPr>
                <w:rFonts w:ascii="Times New Roman"/>
                <w:b w:val="false"/>
                <w:i w:val="false"/>
                <w:color w:val="000000"/>
                <w:sz w:val="20"/>
              </w:rPr>
              <w:t>2 - қосымша</w:t>
            </w:r>
          </w:p>
        </w:tc>
      </w:tr>
    </w:tbl>
    <w:bookmarkStart w:name="z38" w:id="88"/>
    <w:p>
      <w:pPr>
        <w:spacing w:after="0"/>
        <w:ind w:left="0"/>
        <w:jc w:val="left"/>
      </w:pPr>
      <w:r>
        <w:rPr>
          <w:rFonts w:ascii="Times New Roman"/>
          <w:b/>
          <w:i w:val="false"/>
          <w:color w:val="000000"/>
        </w:rPr>
        <w:t xml:space="preserve">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Алматы қаласы және Алматы облысы бойынша Байланыс және ақпараттандыру инспекциясы" республикалық мемлекеттік мекемесі туралы ереже 1. Жалпы ережелер</w:t>
      </w:r>
    </w:p>
    <w:bookmarkEnd w:id="88"/>
    <w:bookmarkStart w:name="z91" w:id="89"/>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Алматы қаласы және Алматы облысы бойынша Байланыс және ақпараттандыру инспекциясы" республикалық мемлекеттік мекемесі (бұдан әрі – Инспекция) байланыс және ақпараттандыру саласындағы іске асыру, бақылау және қадағалау функцияларын жүзеге асыратын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(бұдан әрі – Комитет) аумақтық органы болып табылады.</w:t>
      </w:r>
    </w:p>
    <w:bookmarkEnd w:id="89"/>
    <w:bookmarkStart w:name="z92" w:id="90"/>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90"/>
    <w:bookmarkStart w:name="z93" w:id="91"/>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91"/>
    <w:bookmarkStart w:name="z94" w:id="92"/>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92"/>
    <w:bookmarkStart w:name="z95" w:id="93"/>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93"/>
    <w:bookmarkStart w:name="z96" w:id="94"/>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94"/>
    <w:bookmarkStart w:name="z97" w:id="95"/>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95"/>
    <w:bookmarkStart w:name="z98" w:id="96"/>
    <w:p>
      <w:pPr>
        <w:spacing w:after="0"/>
        <w:ind w:left="0"/>
        <w:jc w:val="both"/>
      </w:pPr>
      <w:r>
        <w:rPr>
          <w:rFonts w:ascii="Times New Roman"/>
          <w:b w:val="false"/>
          <w:i w:val="false"/>
          <w:color w:val="000000"/>
          <w:sz w:val="28"/>
        </w:rPr>
        <w:t>
      8. Инспекцияның орналасқан жері: Қазақстан Республикасы, 050026, Алматы қаласы, Алмалы ауданы, Жұмалиев көшесі, 108.</w:t>
      </w:r>
    </w:p>
    <w:bookmarkEnd w:id="96"/>
    <w:bookmarkStart w:name="z99" w:id="97"/>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Алматы қаласы және Алматы облысы бойынша Байланыс және ақпараттандыру инспекциясы" республикалық мемлекеттік мекемесі.</w:t>
      </w:r>
    </w:p>
    <w:bookmarkEnd w:id="97"/>
    <w:bookmarkStart w:name="z100" w:id="98"/>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98"/>
    <w:bookmarkStart w:name="z101" w:id="99"/>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99"/>
    <w:bookmarkStart w:name="z102" w:id="100"/>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100"/>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Start w:name="z103" w:id="101"/>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 саласындағы заңнамасының талаптарының орындалуына мемлекеттік бақылауды жүзеге асыру болып табылады.</w:t>
      </w:r>
    </w:p>
    <w:bookmarkEnd w:id="101"/>
    <w:bookmarkStart w:name="z104" w:id="102"/>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102"/>
    <w:bookmarkStart w:name="z105" w:id="103"/>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103"/>
    <w:bookmarkStart w:name="z106" w:id="104"/>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104"/>
    <w:bookmarkStart w:name="z107" w:id="105"/>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105"/>
    <w:bookmarkStart w:name="z108" w:id="106"/>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106"/>
    <w:bookmarkStart w:name="z109" w:id="107"/>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107"/>
    <w:bookmarkStart w:name="z110" w:id="108"/>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108"/>
    <w:bookmarkStart w:name="z111" w:id="109"/>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109"/>
    <w:bookmarkStart w:name="z112" w:id="110"/>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110"/>
    <w:bookmarkStart w:name="z113" w:id="111"/>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111"/>
    <w:bookmarkStart w:name="z114" w:id="112"/>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112"/>
    <w:bookmarkStart w:name="z115" w:id="113"/>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113"/>
    <w:bookmarkStart w:name="z116" w:id="114"/>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114"/>
    <w:bookmarkStart w:name="z117" w:id="115"/>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115"/>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118" w:id="116"/>
    <w:p>
      <w:pPr>
        <w:spacing w:after="0"/>
        <w:ind w:left="0"/>
        <w:jc w:val="both"/>
      </w:pPr>
      <w:r>
        <w:rPr>
          <w:rFonts w:ascii="Times New Roman"/>
          <w:b w:val="false"/>
          <w:i w:val="false"/>
          <w:color w:val="000000"/>
          <w:sz w:val="28"/>
        </w:rPr>
        <w:t xml:space="preserve">
      14) Қазақстан Республикасының "Әкімшілік құқық бұзушылық туралы" Кодексінің </w:t>
      </w:r>
      <w:r>
        <w:rPr>
          <w:rFonts w:ascii="Times New Roman"/>
          <w:b w:val="false"/>
          <w:i w:val="false"/>
          <w:color w:val="000000"/>
          <w:sz w:val="28"/>
        </w:rPr>
        <w:t>692</w:t>
      </w:r>
      <w:r>
        <w:rPr>
          <w:rFonts w:ascii="Times New Roman"/>
          <w:b w:val="false"/>
          <w:i w:val="false"/>
          <w:color w:val="000000"/>
          <w:sz w:val="28"/>
        </w:rPr>
        <w:t xml:space="preserve">, </w:t>
      </w:r>
      <w:r>
        <w:rPr>
          <w:rFonts w:ascii="Times New Roman"/>
          <w:b w:val="false"/>
          <w:i w:val="false"/>
          <w:color w:val="000000"/>
          <w:sz w:val="28"/>
        </w:rPr>
        <w:t>692-1-бабтарында</w:t>
      </w:r>
      <w:r>
        <w:rPr>
          <w:rFonts w:ascii="Times New Roman"/>
          <w:b w:val="false"/>
          <w:i w:val="false"/>
          <w:color w:val="000000"/>
          <w:sz w:val="28"/>
        </w:rPr>
        <w:t xml:space="preserve"> көзделген Әкiмшiлiк құқық бұзушылық туралы iстердi қарауға және әкiмшiлiк жазалар қолданады; </w:t>
      </w:r>
    </w:p>
    <w:bookmarkEnd w:id="116"/>
    <w:bookmarkStart w:name="z119" w:id="117"/>
    <w:p>
      <w:pPr>
        <w:spacing w:after="0"/>
        <w:ind w:left="0"/>
        <w:jc w:val="both"/>
      </w:pPr>
      <w:r>
        <w:rPr>
          <w:rFonts w:ascii="Times New Roman"/>
          <w:b w:val="false"/>
          <w:i w:val="false"/>
          <w:color w:val="000000"/>
          <w:sz w:val="28"/>
        </w:rPr>
        <w:t>
      15) Қазақстан Республикасының заңдарына сәйкес өзге де мәселелер жатады.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Ақпарат және коммуникациялар министрінің м.а. 12.10.2017 </w:t>
      </w:r>
      <w:r>
        <w:rPr>
          <w:rFonts w:ascii="Times New Roman"/>
          <w:b w:val="false"/>
          <w:i w:val="false"/>
          <w:color w:val="000000"/>
          <w:sz w:val="28"/>
        </w:rPr>
        <w:t>№ 364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0" w:id="118"/>
    <w:p>
      <w:pPr>
        <w:spacing w:after="0"/>
        <w:ind w:left="0"/>
        <w:jc w:val="both"/>
      </w:pPr>
      <w:r>
        <w:rPr>
          <w:rFonts w:ascii="Times New Roman"/>
          <w:b w:val="false"/>
          <w:i w:val="false"/>
          <w:color w:val="000000"/>
          <w:sz w:val="28"/>
        </w:rPr>
        <w:t>
      15. Инспекцияның құқықтары:</w:t>
      </w:r>
    </w:p>
    <w:bookmarkEnd w:id="118"/>
    <w:bookmarkStart w:name="z121" w:id="119"/>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119"/>
    <w:bookmarkStart w:name="z122" w:id="120"/>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bookmarkEnd w:id="120"/>
    <w:bookmarkStart w:name="z123" w:id="121"/>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bookmarkEnd w:id="121"/>
    <w:bookmarkStart w:name="z124" w:id="122"/>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122"/>
    <w:bookmarkStart w:name="z125" w:id="123"/>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123"/>
    <w:bookmarkStart w:name="z126" w:id="124"/>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124"/>
    <w:bookmarkStart w:name="z127" w:id="125"/>
    <w:p>
      <w:pPr>
        <w:spacing w:after="0"/>
        <w:ind w:left="0"/>
        <w:jc w:val="both"/>
      </w:pPr>
      <w:r>
        <w:rPr>
          <w:rFonts w:ascii="Times New Roman"/>
          <w:b w:val="false"/>
          <w:i w:val="false"/>
          <w:color w:val="000000"/>
          <w:sz w:val="28"/>
        </w:rPr>
        <w:t>
      16. Инспекцияның міндеттеріне мыналар:</w:t>
      </w:r>
    </w:p>
    <w:bookmarkEnd w:id="125"/>
    <w:bookmarkStart w:name="z128" w:id="126"/>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126"/>
    <w:bookmarkStart w:name="z129" w:id="12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27"/>
    <w:bookmarkStart w:name="z130" w:id="128"/>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128"/>
    <w:bookmarkStart w:name="z131" w:id="129"/>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129"/>
    <w:bookmarkStart w:name="z132" w:id="130"/>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130"/>
    <w:p>
      <w:pPr>
        <w:spacing w:after="0"/>
        <w:ind w:left="0"/>
        <w:jc w:val="left"/>
      </w:pPr>
      <w:r>
        <w:rPr>
          <w:rFonts w:ascii="Times New Roman"/>
          <w:b/>
          <w:i w:val="false"/>
          <w:color w:val="000000"/>
        </w:rPr>
        <w:t xml:space="preserve"> 3. Инспекцияның мүлкі</w:t>
      </w:r>
    </w:p>
    <w:bookmarkStart w:name="z133" w:id="131"/>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131"/>
    <w:bookmarkStart w:name="z134" w:id="132"/>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End w:id="132"/>
    <w:bookmarkStart w:name="z135" w:id="133"/>
    <w:p>
      <w:pPr>
        <w:spacing w:after="0"/>
        <w:ind w:left="0"/>
        <w:jc w:val="both"/>
      </w:pPr>
      <w:r>
        <w:rPr>
          <w:rFonts w:ascii="Times New Roman"/>
          <w:b w:val="false"/>
          <w:i w:val="false"/>
          <w:color w:val="000000"/>
          <w:sz w:val="28"/>
        </w:rPr>
        <w:t>
      18. Инспекцияның мүлкі республикалық меншікке жатады.</w:t>
      </w:r>
    </w:p>
    <w:bookmarkEnd w:id="133"/>
    <w:bookmarkStart w:name="z136" w:id="134"/>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134"/>
    <w:p>
      <w:pPr>
        <w:spacing w:after="0"/>
        <w:ind w:left="0"/>
        <w:jc w:val="left"/>
      </w:pPr>
      <w:r>
        <w:rPr>
          <w:rFonts w:ascii="Times New Roman"/>
          <w:b/>
          <w:i w:val="false"/>
          <w:color w:val="000000"/>
        </w:rPr>
        <w:t xml:space="preserve"> 4. Инспекцияның қызметін ұйымдастыру</w:t>
      </w:r>
    </w:p>
    <w:bookmarkStart w:name="z137" w:id="135"/>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135"/>
    <w:bookmarkStart w:name="z138" w:id="136"/>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136"/>
    <w:bookmarkStart w:name="z139" w:id="137"/>
    <w:p>
      <w:pPr>
        <w:spacing w:after="0"/>
        <w:ind w:left="0"/>
        <w:jc w:val="both"/>
      </w:pPr>
      <w:r>
        <w:rPr>
          <w:rFonts w:ascii="Times New Roman"/>
          <w:b w:val="false"/>
          <w:i w:val="false"/>
          <w:color w:val="000000"/>
          <w:sz w:val="28"/>
        </w:rPr>
        <w:t>
      22. Осы мақсатта Инспекцияның Басшысы:</w:t>
      </w:r>
    </w:p>
    <w:bookmarkEnd w:id="137"/>
    <w:bookmarkStart w:name="z140" w:id="138"/>
    <w:p>
      <w:pPr>
        <w:spacing w:after="0"/>
        <w:ind w:left="0"/>
        <w:jc w:val="both"/>
      </w:pPr>
      <w:r>
        <w:rPr>
          <w:rFonts w:ascii="Times New Roman"/>
          <w:b w:val="false"/>
          <w:i w:val="false"/>
          <w:color w:val="000000"/>
          <w:sz w:val="28"/>
        </w:rPr>
        <w:t>
      1) өз құзыреті шеңберінде бұйрықтар шығарады;</w:t>
      </w:r>
    </w:p>
    <w:bookmarkEnd w:id="138"/>
    <w:bookmarkStart w:name="z141" w:id="139"/>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139"/>
    <w:bookmarkStart w:name="z142" w:id="140"/>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140"/>
    <w:bookmarkStart w:name="z143" w:id="141"/>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141"/>
    <w:bookmarkStart w:name="z144" w:id="142"/>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bookmarkEnd w:id="142"/>
    <w:bookmarkStart w:name="z145" w:id="143"/>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143"/>
    <w:bookmarkStart w:name="z146" w:id="144"/>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144"/>
    <w:bookmarkStart w:name="z147" w:id="145"/>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145"/>
    <w:bookmarkStart w:name="z148" w:id="146"/>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146"/>
    <w:bookmarkStart w:name="z149" w:id="147"/>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147"/>
    <w:bookmarkStart w:name="z150" w:id="148"/>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bookmarkEnd w:id="148"/>
    <w:bookmarkStart w:name="z151" w:id="149"/>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149"/>
    <w:p>
      <w:pPr>
        <w:spacing w:after="0"/>
        <w:ind w:left="0"/>
        <w:jc w:val="left"/>
      </w:pPr>
      <w:r>
        <w:rPr>
          <w:rFonts w:ascii="Times New Roman"/>
          <w:b/>
          <w:i w:val="false"/>
          <w:color w:val="000000"/>
        </w:rPr>
        <w:t xml:space="preserve"> 5. Инспекцияны қайта ұйымдастыру және тарату</w:t>
      </w:r>
    </w:p>
    <w:bookmarkStart w:name="z152" w:id="150"/>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5 шiлдедегi</w:t>
            </w:r>
            <w:r>
              <w:br/>
            </w:r>
            <w:r>
              <w:rPr>
                <w:rFonts w:ascii="Times New Roman"/>
                <w:b w:val="false"/>
                <w:i w:val="false"/>
                <w:color w:val="000000"/>
                <w:sz w:val="20"/>
              </w:rPr>
              <w:t>№ 25 бұйрығына</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Ақтөбе облысы бойынша Байланыс және ақпараттандыру инспекциясы" республикалық мемлекеттік мекемесі туралы ереже 1. Жалпы ережелер</w:t>
      </w:r>
    </w:p>
    <w:bookmarkStart w:name="z153" w:id="151"/>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Ақтөбе облысы бойынша Байланыс және ақпараттандыру инспекциясы" республикалық мемлекеттік мекемесі (бұдан әрі – Инспекция) байланыс және ақпараттандыру саласындағы іске асыру, бақылау және қадағалау функцияларын жүзеге асыратын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(бұдан әрі – Комитет) аумақтық органы болып табылады.</w:t>
      </w:r>
    </w:p>
    <w:bookmarkEnd w:id="151"/>
    <w:bookmarkStart w:name="z154" w:id="152"/>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52"/>
    <w:bookmarkStart w:name="z155" w:id="153"/>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153"/>
    <w:bookmarkStart w:name="z156" w:id="154"/>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154"/>
    <w:bookmarkStart w:name="z157" w:id="155"/>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155"/>
    <w:bookmarkStart w:name="z158" w:id="156"/>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156"/>
    <w:bookmarkStart w:name="z159" w:id="157"/>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157"/>
    <w:bookmarkStart w:name="z160" w:id="158"/>
    <w:p>
      <w:pPr>
        <w:spacing w:after="0"/>
        <w:ind w:left="0"/>
        <w:jc w:val="both"/>
      </w:pPr>
      <w:r>
        <w:rPr>
          <w:rFonts w:ascii="Times New Roman"/>
          <w:b w:val="false"/>
          <w:i w:val="false"/>
          <w:color w:val="000000"/>
          <w:sz w:val="28"/>
        </w:rPr>
        <w:t>
      8. Инспекцияның орналасқан жері: Қазақстан Республикасы, 030000, Ақтөбе облысы, Ақтөбе қаласы, Әбілхайыр хан даңғылы, 62.</w:t>
      </w:r>
    </w:p>
    <w:bookmarkEnd w:id="158"/>
    <w:bookmarkStart w:name="z161" w:id="159"/>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Ақтөбе облысы бойынша Байланыс және ақпараттандыру инспекциясы" республикалық мемлекеттік мекемесі.</w:t>
      </w:r>
    </w:p>
    <w:bookmarkEnd w:id="159"/>
    <w:bookmarkStart w:name="z162" w:id="16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160"/>
    <w:bookmarkStart w:name="z163" w:id="161"/>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161"/>
    <w:bookmarkStart w:name="z164" w:id="162"/>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162"/>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Start w:name="z165" w:id="163"/>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 саласындағы заңнамасының талаптарының орындалуына мемлекеттік бақылауды жүзеге асыру болып табылады.</w:t>
      </w:r>
    </w:p>
    <w:bookmarkEnd w:id="163"/>
    <w:bookmarkStart w:name="z166" w:id="164"/>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164"/>
    <w:bookmarkStart w:name="z167" w:id="165"/>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165"/>
    <w:bookmarkStart w:name="z168" w:id="166"/>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166"/>
    <w:bookmarkStart w:name="z169" w:id="167"/>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167"/>
    <w:bookmarkStart w:name="z170" w:id="168"/>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168"/>
    <w:bookmarkStart w:name="z171" w:id="169"/>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169"/>
    <w:bookmarkStart w:name="z172" w:id="170"/>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170"/>
    <w:bookmarkStart w:name="z173" w:id="171"/>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171"/>
    <w:bookmarkStart w:name="z174" w:id="172"/>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172"/>
    <w:bookmarkStart w:name="z175" w:id="173"/>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173"/>
    <w:bookmarkStart w:name="z176" w:id="174"/>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174"/>
    <w:bookmarkStart w:name="z177" w:id="175"/>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175"/>
    <w:bookmarkStart w:name="z178" w:id="176"/>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176"/>
    <w:bookmarkStart w:name="z179" w:id="177"/>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177"/>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180" w:id="178"/>
    <w:p>
      <w:pPr>
        <w:spacing w:after="0"/>
        <w:ind w:left="0"/>
        <w:jc w:val="both"/>
      </w:pPr>
      <w:r>
        <w:rPr>
          <w:rFonts w:ascii="Times New Roman"/>
          <w:b w:val="false"/>
          <w:i w:val="false"/>
          <w:color w:val="000000"/>
          <w:sz w:val="28"/>
        </w:rPr>
        <w:t xml:space="preserve">
      14) Қазақстан Республикасының "Әкімшілік құқық бұзушылық туралы" Кодексінің </w:t>
      </w:r>
      <w:r>
        <w:rPr>
          <w:rFonts w:ascii="Times New Roman"/>
          <w:b w:val="false"/>
          <w:i w:val="false"/>
          <w:color w:val="000000"/>
          <w:sz w:val="28"/>
        </w:rPr>
        <w:t>692</w:t>
      </w:r>
      <w:r>
        <w:rPr>
          <w:rFonts w:ascii="Times New Roman"/>
          <w:b w:val="false"/>
          <w:i w:val="false"/>
          <w:color w:val="000000"/>
          <w:sz w:val="28"/>
        </w:rPr>
        <w:t xml:space="preserve">, </w:t>
      </w:r>
      <w:r>
        <w:rPr>
          <w:rFonts w:ascii="Times New Roman"/>
          <w:b w:val="false"/>
          <w:i w:val="false"/>
          <w:color w:val="000000"/>
          <w:sz w:val="28"/>
        </w:rPr>
        <w:t>692-1-бабтарында</w:t>
      </w:r>
      <w:r>
        <w:rPr>
          <w:rFonts w:ascii="Times New Roman"/>
          <w:b w:val="false"/>
          <w:i w:val="false"/>
          <w:color w:val="000000"/>
          <w:sz w:val="28"/>
        </w:rPr>
        <w:t xml:space="preserve"> көзделген Әкiмшiлiк құқық бұзушылық туралы iстердi қарауға және әкiмшiлiк жазалар қолданады; </w:t>
      </w:r>
    </w:p>
    <w:bookmarkEnd w:id="178"/>
    <w:bookmarkStart w:name="z181" w:id="179"/>
    <w:p>
      <w:pPr>
        <w:spacing w:after="0"/>
        <w:ind w:left="0"/>
        <w:jc w:val="both"/>
      </w:pPr>
      <w:r>
        <w:rPr>
          <w:rFonts w:ascii="Times New Roman"/>
          <w:b w:val="false"/>
          <w:i w:val="false"/>
          <w:color w:val="000000"/>
          <w:sz w:val="28"/>
        </w:rPr>
        <w:t>
      15) Қазақстан Республикасының заңдарына сәйкес өзге де мәселелер жатады.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Ақпарат және коммуникациялар министрінің м.а. 12.10.2017 </w:t>
      </w:r>
      <w:r>
        <w:rPr>
          <w:rFonts w:ascii="Times New Roman"/>
          <w:b w:val="false"/>
          <w:i w:val="false"/>
          <w:color w:val="000000"/>
          <w:sz w:val="28"/>
        </w:rPr>
        <w:t>№ 364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2" w:id="180"/>
    <w:p>
      <w:pPr>
        <w:spacing w:after="0"/>
        <w:ind w:left="0"/>
        <w:jc w:val="both"/>
      </w:pPr>
      <w:r>
        <w:rPr>
          <w:rFonts w:ascii="Times New Roman"/>
          <w:b w:val="false"/>
          <w:i w:val="false"/>
          <w:color w:val="000000"/>
          <w:sz w:val="28"/>
        </w:rPr>
        <w:t>
      15. Инспекцияның құқықтары:</w:t>
      </w:r>
    </w:p>
    <w:bookmarkEnd w:id="180"/>
    <w:bookmarkStart w:name="z183" w:id="181"/>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181"/>
    <w:bookmarkStart w:name="z184" w:id="182"/>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bookmarkEnd w:id="182"/>
    <w:bookmarkStart w:name="z185" w:id="183"/>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bookmarkEnd w:id="183"/>
    <w:bookmarkStart w:name="z186" w:id="184"/>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184"/>
    <w:bookmarkStart w:name="z187" w:id="185"/>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185"/>
    <w:bookmarkStart w:name="z188" w:id="186"/>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186"/>
    <w:bookmarkStart w:name="z189" w:id="187"/>
    <w:p>
      <w:pPr>
        <w:spacing w:after="0"/>
        <w:ind w:left="0"/>
        <w:jc w:val="both"/>
      </w:pPr>
      <w:r>
        <w:rPr>
          <w:rFonts w:ascii="Times New Roman"/>
          <w:b w:val="false"/>
          <w:i w:val="false"/>
          <w:color w:val="000000"/>
          <w:sz w:val="28"/>
        </w:rPr>
        <w:t>
      16. Инспекцияның міндеттеріне мыналар:</w:t>
      </w:r>
    </w:p>
    <w:bookmarkEnd w:id="187"/>
    <w:bookmarkStart w:name="z190" w:id="188"/>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188"/>
    <w:bookmarkStart w:name="z191" w:id="189"/>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189"/>
    <w:bookmarkStart w:name="z192" w:id="190"/>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190"/>
    <w:bookmarkStart w:name="z193" w:id="191"/>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191"/>
    <w:bookmarkStart w:name="z194" w:id="192"/>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192"/>
    <w:p>
      <w:pPr>
        <w:spacing w:after="0"/>
        <w:ind w:left="0"/>
        <w:jc w:val="left"/>
      </w:pPr>
      <w:r>
        <w:rPr>
          <w:rFonts w:ascii="Times New Roman"/>
          <w:b/>
          <w:i w:val="false"/>
          <w:color w:val="000000"/>
        </w:rPr>
        <w:t xml:space="preserve"> 3. Инспекцияның мүлкі</w:t>
      </w:r>
    </w:p>
    <w:bookmarkStart w:name="z195" w:id="193"/>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193"/>
    <w:bookmarkStart w:name="z196" w:id="194"/>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End w:id="194"/>
    <w:bookmarkStart w:name="z197" w:id="195"/>
    <w:p>
      <w:pPr>
        <w:spacing w:after="0"/>
        <w:ind w:left="0"/>
        <w:jc w:val="both"/>
      </w:pPr>
      <w:r>
        <w:rPr>
          <w:rFonts w:ascii="Times New Roman"/>
          <w:b w:val="false"/>
          <w:i w:val="false"/>
          <w:color w:val="000000"/>
          <w:sz w:val="28"/>
        </w:rPr>
        <w:t>
      18. Инспекцияның мүлкі республикалық меншікке жатады.</w:t>
      </w:r>
    </w:p>
    <w:bookmarkEnd w:id="195"/>
    <w:bookmarkStart w:name="z198" w:id="196"/>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196"/>
    <w:p>
      <w:pPr>
        <w:spacing w:after="0"/>
        <w:ind w:left="0"/>
        <w:jc w:val="left"/>
      </w:pPr>
      <w:r>
        <w:rPr>
          <w:rFonts w:ascii="Times New Roman"/>
          <w:b/>
          <w:i w:val="false"/>
          <w:color w:val="000000"/>
        </w:rPr>
        <w:t xml:space="preserve"> 4. Инспекцияның қызметін ұйымдастыру</w:t>
      </w:r>
    </w:p>
    <w:bookmarkStart w:name="z199" w:id="197"/>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197"/>
    <w:bookmarkStart w:name="z200" w:id="198"/>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198"/>
    <w:bookmarkStart w:name="z201" w:id="199"/>
    <w:p>
      <w:pPr>
        <w:spacing w:after="0"/>
        <w:ind w:left="0"/>
        <w:jc w:val="both"/>
      </w:pPr>
      <w:r>
        <w:rPr>
          <w:rFonts w:ascii="Times New Roman"/>
          <w:b w:val="false"/>
          <w:i w:val="false"/>
          <w:color w:val="000000"/>
          <w:sz w:val="28"/>
        </w:rPr>
        <w:t>
      22. Осы мақсатта Инспекцияның Басшысы:</w:t>
      </w:r>
    </w:p>
    <w:bookmarkEnd w:id="199"/>
    <w:bookmarkStart w:name="z202" w:id="200"/>
    <w:p>
      <w:pPr>
        <w:spacing w:after="0"/>
        <w:ind w:left="0"/>
        <w:jc w:val="both"/>
      </w:pPr>
      <w:r>
        <w:rPr>
          <w:rFonts w:ascii="Times New Roman"/>
          <w:b w:val="false"/>
          <w:i w:val="false"/>
          <w:color w:val="000000"/>
          <w:sz w:val="28"/>
        </w:rPr>
        <w:t>
      1) өз құзыреті шеңберінде бұйрықтар шығарады;</w:t>
      </w:r>
    </w:p>
    <w:bookmarkEnd w:id="200"/>
    <w:bookmarkStart w:name="z203" w:id="201"/>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201"/>
    <w:bookmarkStart w:name="z204" w:id="202"/>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202"/>
    <w:bookmarkStart w:name="z205" w:id="203"/>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203"/>
    <w:bookmarkStart w:name="z206" w:id="204"/>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bookmarkEnd w:id="204"/>
    <w:bookmarkStart w:name="z207" w:id="205"/>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205"/>
    <w:bookmarkStart w:name="z208" w:id="206"/>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206"/>
    <w:bookmarkStart w:name="z209" w:id="207"/>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207"/>
    <w:bookmarkStart w:name="z210" w:id="208"/>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208"/>
    <w:bookmarkStart w:name="z211" w:id="209"/>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209"/>
    <w:bookmarkStart w:name="z212" w:id="210"/>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bookmarkEnd w:id="210"/>
    <w:bookmarkStart w:name="z213" w:id="211"/>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211"/>
    <w:p>
      <w:pPr>
        <w:spacing w:after="0"/>
        <w:ind w:left="0"/>
        <w:jc w:val="left"/>
      </w:pPr>
      <w:r>
        <w:rPr>
          <w:rFonts w:ascii="Times New Roman"/>
          <w:b/>
          <w:i w:val="false"/>
          <w:color w:val="000000"/>
        </w:rPr>
        <w:t xml:space="preserve"> 5. Инспекцияны қайта ұйымдастыру және тарату</w:t>
      </w:r>
    </w:p>
    <w:bookmarkStart w:name="z214" w:id="212"/>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5 шiлдедегi</w:t>
            </w:r>
            <w:r>
              <w:br/>
            </w:r>
            <w:r>
              <w:rPr>
                <w:rFonts w:ascii="Times New Roman"/>
                <w:b w:val="false"/>
                <w:i w:val="false"/>
                <w:color w:val="000000"/>
                <w:sz w:val="20"/>
              </w:rPr>
              <w:t>№ 25 бұйрығына</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Атырау облысы бойынша Байланыс және ақпараттандыру инспекциясы" республикалық мемлекеттік мекемесі туралы ереже 1. Жалпы ережелер</w:t>
      </w:r>
    </w:p>
    <w:bookmarkStart w:name="z215" w:id="213"/>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Атырау облысы бойынша Байланыс және ақпараттандыру инспекциясы" республикалық мемлекеттік мекемесі (бұдан әрі – Инспекция) байланыс және ақпараттандыру саласындағы іске асыру, бақылау және қадағалау функцияларын жүзеге асыратын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(бұдан әрі – Комитет) аумақтық органы болып табылады.</w:t>
      </w:r>
    </w:p>
    <w:bookmarkEnd w:id="213"/>
    <w:bookmarkStart w:name="z216" w:id="214"/>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214"/>
    <w:bookmarkStart w:name="z217" w:id="215"/>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215"/>
    <w:bookmarkStart w:name="z218" w:id="216"/>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216"/>
    <w:bookmarkStart w:name="z219" w:id="217"/>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217"/>
    <w:bookmarkStart w:name="z220" w:id="218"/>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218"/>
    <w:bookmarkStart w:name="z221" w:id="219"/>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219"/>
    <w:bookmarkStart w:name="z222" w:id="220"/>
    <w:p>
      <w:pPr>
        <w:spacing w:after="0"/>
        <w:ind w:left="0"/>
        <w:jc w:val="both"/>
      </w:pPr>
      <w:r>
        <w:rPr>
          <w:rFonts w:ascii="Times New Roman"/>
          <w:b w:val="false"/>
          <w:i w:val="false"/>
          <w:color w:val="000000"/>
          <w:sz w:val="28"/>
        </w:rPr>
        <w:t>
      8. Инспекцияның орналасқан жері: Қазақстан Республикасы, 060000, Атырау облысы, Атырау қаласы, Пушкин көшесі, 201 Байланыс үйі.</w:t>
      </w:r>
    </w:p>
    <w:bookmarkEnd w:id="220"/>
    <w:bookmarkStart w:name="z223" w:id="221"/>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Атырау облысы бойынша Байланыс және ақпараттандыру инспекциясы" республикалық мемлекеттік мекемесі.</w:t>
      </w:r>
    </w:p>
    <w:bookmarkEnd w:id="221"/>
    <w:bookmarkStart w:name="z224" w:id="222"/>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22"/>
    <w:bookmarkStart w:name="z225" w:id="223"/>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223"/>
    <w:bookmarkStart w:name="z226" w:id="224"/>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224"/>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Start w:name="z227" w:id="225"/>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 саласындағы заңнамасының талаптарының орындалуына мемлекеттік бақылауды жүзеге асыру болып табылады.</w:t>
      </w:r>
    </w:p>
    <w:bookmarkEnd w:id="225"/>
    <w:bookmarkStart w:name="z228" w:id="226"/>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226"/>
    <w:bookmarkStart w:name="z229" w:id="227"/>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227"/>
    <w:bookmarkStart w:name="z230" w:id="228"/>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228"/>
    <w:bookmarkStart w:name="z231" w:id="229"/>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229"/>
    <w:bookmarkStart w:name="z232" w:id="230"/>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230"/>
    <w:bookmarkStart w:name="z233" w:id="231"/>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231"/>
    <w:bookmarkStart w:name="z234" w:id="232"/>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232"/>
    <w:bookmarkStart w:name="z235" w:id="233"/>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233"/>
    <w:bookmarkStart w:name="z236" w:id="234"/>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234"/>
    <w:bookmarkStart w:name="z237" w:id="235"/>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235"/>
    <w:bookmarkStart w:name="z238" w:id="236"/>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236"/>
    <w:bookmarkStart w:name="z239" w:id="237"/>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237"/>
    <w:bookmarkStart w:name="z240" w:id="238"/>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238"/>
    <w:bookmarkStart w:name="z241" w:id="239"/>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239"/>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242" w:id="240"/>
    <w:p>
      <w:pPr>
        <w:spacing w:after="0"/>
        <w:ind w:left="0"/>
        <w:jc w:val="both"/>
      </w:pPr>
      <w:r>
        <w:rPr>
          <w:rFonts w:ascii="Times New Roman"/>
          <w:b w:val="false"/>
          <w:i w:val="false"/>
          <w:color w:val="000000"/>
          <w:sz w:val="28"/>
        </w:rPr>
        <w:t xml:space="preserve">
      14) Қазақстан Республикасының "Әкімшілік құқық бұзушылық туралы" Кодексінің </w:t>
      </w:r>
      <w:r>
        <w:rPr>
          <w:rFonts w:ascii="Times New Roman"/>
          <w:b w:val="false"/>
          <w:i w:val="false"/>
          <w:color w:val="000000"/>
          <w:sz w:val="28"/>
        </w:rPr>
        <w:t>692</w:t>
      </w:r>
      <w:r>
        <w:rPr>
          <w:rFonts w:ascii="Times New Roman"/>
          <w:b w:val="false"/>
          <w:i w:val="false"/>
          <w:color w:val="000000"/>
          <w:sz w:val="28"/>
        </w:rPr>
        <w:t xml:space="preserve">, </w:t>
      </w:r>
      <w:r>
        <w:rPr>
          <w:rFonts w:ascii="Times New Roman"/>
          <w:b w:val="false"/>
          <w:i w:val="false"/>
          <w:color w:val="000000"/>
          <w:sz w:val="28"/>
        </w:rPr>
        <w:t>692-1-бабтарында</w:t>
      </w:r>
      <w:r>
        <w:rPr>
          <w:rFonts w:ascii="Times New Roman"/>
          <w:b w:val="false"/>
          <w:i w:val="false"/>
          <w:color w:val="000000"/>
          <w:sz w:val="28"/>
        </w:rPr>
        <w:t xml:space="preserve"> көзделген Әкiмшiлiк құқық бұзушылық туралы iстердi қарауға және әкiмшiлiк жазалар қолданады; </w:t>
      </w:r>
    </w:p>
    <w:bookmarkEnd w:id="240"/>
    <w:bookmarkStart w:name="z243" w:id="241"/>
    <w:p>
      <w:pPr>
        <w:spacing w:after="0"/>
        <w:ind w:left="0"/>
        <w:jc w:val="both"/>
      </w:pPr>
      <w:r>
        <w:rPr>
          <w:rFonts w:ascii="Times New Roman"/>
          <w:b w:val="false"/>
          <w:i w:val="false"/>
          <w:color w:val="000000"/>
          <w:sz w:val="28"/>
        </w:rPr>
        <w:t>
      15) Қазақстан Республикасының заңдарына сәйкес өзге де мәселелер жатады.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Ақпарат және коммуникациялар министрінің м.а. 12.10.2017 </w:t>
      </w:r>
      <w:r>
        <w:rPr>
          <w:rFonts w:ascii="Times New Roman"/>
          <w:b w:val="false"/>
          <w:i w:val="false"/>
          <w:color w:val="000000"/>
          <w:sz w:val="28"/>
        </w:rPr>
        <w:t>№ 364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4" w:id="242"/>
    <w:p>
      <w:pPr>
        <w:spacing w:after="0"/>
        <w:ind w:left="0"/>
        <w:jc w:val="both"/>
      </w:pPr>
      <w:r>
        <w:rPr>
          <w:rFonts w:ascii="Times New Roman"/>
          <w:b w:val="false"/>
          <w:i w:val="false"/>
          <w:color w:val="000000"/>
          <w:sz w:val="28"/>
        </w:rPr>
        <w:t>
      15. Инспекцияның құқықтары:</w:t>
      </w:r>
    </w:p>
    <w:bookmarkEnd w:id="242"/>
    <w:bookmarkStart w:name="z245" w:id="243"/>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243"/>
    <w:bookmarkStart w:name="z246" w:id="244"/>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bookmarkEnd w:id="244"/>
    <w:bookmarkStart w:name="z247" w:id="245"/>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bookmarkEnd w:id="245"/>
    <w:bookmarkStart w:name="z248" w:id="246"/>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246"/>
    <w:bookmarkStart w:name="z249" w:id="247"/>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247"/>
    <w:bookmarkStart w:name="z250" w:id="248"/>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248"/>
    <w:bookmarkStart w:name="z251" w:id="249"/>
    <w:p>
      <w:pPr>
        <w:spacing w:after="0"/>
        <w:ind w:left="0"/>
        <w:jc w:val="both"/>
      </w:pPr>
      <w:r>
        <w:rPr>
          <w:rFonts w:ascii="Times New Roman"/>
          <w:b w:val="false"/>
          <w:i w:val="false"/>
          <w:color w:val="000000"/>
          <w:sz w:val="28"/>
        </w:rPr>
        <w:t>
      16. Инспекцияның міндеттеріне мыналар:</w:t>
      </w:r>
    </w:p>
    <w:bookmarkEnd w:id="249"/>
    <w:bookmarkStart w:name="z252" w:id="250"/>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250"/>
    <w:bookmarkStart w:name="z253" w:id="25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251"/>
    <w:bookmarkStart w:name="z254" w:id="252"/>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252"/>
    <w:bookmarkStart w:name="z255" w:id="253"/>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253"/>
    <w:bookmarkStart w:name="z256" w:id="254"/>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254"/>
    <w:p>
      <w:pPr>
        <w:spacing w:after="0"/>
        <w:ind w:left="0"/>
        <w:jc w:val="left"/>
      </w:pPr>
      <w:r>
        <w:rPr>
          <w:rFonts w:ascii="Times New Roman"/>
          <w:b/>
          <w:i w:val="false"/>
          <w:color w:val="000000"/>
        </w:rPr>
        <w:t xml:space="preserve"> 3. Инспекцияның мүлкі</w:t>
      </w:r>
    </w:p>
    <w:bookmarkStart w:name="z257" w:id="255"/>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255"/>
    <w:bookmarkStart w:name="z258" w:id="256"/>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End w:id="256"/>
    <w:bookmarkStart w:name="z259" w:id="257"/>
    <w:p>
      <w:pPr>
        <w:spacing w:after="0"/>
        <w:ind w:left="0"/>
        <w:jc w:val="both"/>
      </w:pPr>
      <w:r>
        <w:rPr>
          <w:rFonts w:ascii="Times New Roman"/>
          <w:b w:val="false"/>
          <w:i w:val="false"/>
          <w:color w:val="000000"/>
          <w:sz w:val="28"/>
        </w:rPr>
        <w:t>
      18. Инспекцияның мүлкі республикалық меншікке жатады.</w:t>
      </w:r>
    </w:p>
    <w:bookmarkEnd w:id="257"/>
    <w:bookmarkStart w:name="z260" w:id="258"/>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258"/>
    <w:p>
      <w:pPr>
        <w:spacing w:after="0"/>
        <w:ind w:left="0"/>
        <w:jc w:val="left"/>
      </w:pPr>
      <w:r>
        <w:rPr>
          <w:rFonts w:ascii="Times New Roman"/>
          <w:b/>
          <w:i w:val="false"/>
          <w:color w:val="000000"/>
        </w:rPr>
        <w:t xml:space="preserve"> 4. Инспекцияның қызметін ұйымдастыру</w:t>
      </w:r>
    </w:p>
    <w:bookmarkStart w:name="z261" w:id="259"/>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259"/>
    <w:bookmarkStart w:name="z262" w:id="260"/>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260"/>
    <w:bookmarkStart w:name="z263" w:id="261"/>
    <w:p>
      <w:pPr>
        <w:spacing w:after="0"/>
        <w:ind w:left="0"/>
        <w:jc w:val="both"/>
      </w:pPr>
      <w:r>
        <w:rPr>
          <w:rFonts w:ascii="Times New Roman"/>
          <w:b w:val="false"/>
          <w:i w:val="false"/>
          <w:color w:val="000000"/>
          <w:sz w:val="28"/>
        </w:rPr>
        <w:t>
      22. Осы мақсатта Инспекцияның Басшысы:</w:t>
      </w:r>
    </w:p>
    <w:bookmarkEnd w:id="261"/>
    <w:bookmarkStart w:name="z264" w:id="262"/>
    <w:p>
      <w:pPr>
        <w:spacing w:after="0"/>
        <w:ind w:left="0"/>
        <w:jc w:val="both"/>
      </w:pPr>
      <w:r>
        <w:rPr>
          <w:rFonts w:ascii="Times New Roman"/>
          <w:b w:val="false"/>
          <w:i w:val="false"/>
          <w:color w:val="000000"/>
          <w:sz w:val="28"/>
        </w:rPr>
        <w:t>
      1) өз құзыреті шеңберінде бұйрықтар шығарады;</w:t>
      </w:r>
    </w:p>
    <w:bookmarkEnd w:id="262"/>
    <w:bookmarkStart w:name="z265" w:id="263"/>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263"/>
    <w:bookmarkStart w:name="z266" w:id="264"/>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264"/>
    <w:bookmarkStart w:name="z267" w:id="265"/>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265"/>
    <w:bookmarkStart w:name="z268" w:id="266"/>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bookmarkEnd w:id="266"/>
    <w:bookmarkStart w:name="z269" w:id="267"/>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267"/>
    <w:bookmarkStart w:name="z270" w:id="268"/>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268"/>
    <w:bookmarkStart w:name="z271" w:id="269"/>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269"/>
    <w:bookmarkStart w:name="z272" w:id="270"/>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270"/>
    <w:bookmarkStart w:name="z273" w:id="271"/>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271"/>
    <w:bookmarkStart w:name="z274" w:id="272"/>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bookmarkEnd w:id="272"/>
    <w:bookmarkStart w:name="z275" w:id="273"/>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273"/>
    <w:p>
      <w:pPr>
        <w:spacing w:after="0"/>
        <w:ind w:left="0"/>
        <w:jc w:val="left"/>
      </w:pPr>
      <w:r>
        <w:rPr>
          <w:rFonts w:ascii="Times New Roman"/>
          <w:b/>
          <w:i w:val="false"/>
          <w:color w:val="000000"/>
        </w:rPr>
        <w:t xml:space="preserve"> 5. Инспекцияны қайта ұйымдастыру және тарату</w:t>
      </w:r>
    </w:p>
    <w:bookmarkStart w:name="z276" w:id="274"/>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5 шiлдедегi</w:t>
            </w:r>
            <w:r>
              <w:br/>
            </w:r>
            <w:r>
              <w:rPr>
                <w:rFonts w:ascii="Times New Roman"/>
                <w:b w:val="false"/>
                <w:i w:val="false"/>
                <w:color w:val="000000"/>
                <w:sz w:val="20"/>
              </w:rPr>
              <w:t>№ 25 бұйрығына</w:t>
            </w:r>
            <w:r>
              <w:br/>
            </w:r>
            <w:r>
              <w:rPr>
                <w:rFonts w:ascii="Times New Roman"/>
                <w:b w:val="false"/>
                <w:i w:val="false"/>
                <w:color w:val="000000"/>
                <w:sz w:val="20"/>
              </w:rPr>
              <w:t>5 - қосымша</w:t>
            </w:r>
          </w:p>
        </w:tc>
      </w:tr>
    </w:tbl>
    <w:p>
      <w:pPr>
        <w:spacing w:after="0"/>
        <w:ind w:left="0"/>
        <w:jc w:val="left"/>
      </w:pPr>
      <w:r>
        <w:rPr>
          <w:rFonts w:ascii="Times New Roman"/>
          <w:b/>
          <w:i w:val="false"/>
          <w:color w:val="000000"/>
        </w:rPr>
        <w:t xml:space="preserve">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Шығыс-Қазақстан облысы бойынш Байланыс және ақпараттандыру инспекциясы" республикалық мемлекеттік мекемесі туралы ереже 1. Жалпы ережелер</w:t>
      </w:r>
    </w:p>
    <w:bookmarkStart w:name="z277" w:id="275"/>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Шығыс-Қазақстан облысы бойынша Байланыс және ақпараттандыру инспекциясы" республикалық мемлекеттік мекемесі (бұдан әрі – Инспекция) байланыс және ақпараттандыру саласындағы іске асыру, бақылау және қадағалау функцияларын жүзеге асыратын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(бұдан әрі – Комитет) аумақтық органы болып табылады.</w:t>
      </w:r>
    </w:p>
    <w:bookmarkEnd w:id="275"/>
    <w:bookmarkStart w:name="z278" w:id="276"/>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276"/>
    <w:bookmarkStart w:name="z279" w:id="277"/>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277"/>
    <w:bookmarkStart w:name="z280" w:id="278"/>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278"/>
    <w:bookmarkStart w:name="z281" w:id="279"/>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279"/>
    <w:bookmarkStart w:name="z282" w:id="280"/>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280"/>
    <w:bookmarkStart w:name="z283" w:id="281"/>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281"/>
    <w:bookmarkStart w:name="z284" w:id="282"/>
    <w:p>
      <w:pPr>
        <w:spacing w:after="0"/>
        <w:ind w:left="0"/>
        <w:jc w:val="both"/>
      </w:pPr>
      <w:r>
        <w:rPr>
          <w:rFonts w:ascii="Times New Roman"/>
          <w:b w:val="false"/>
          <w:i w:val="false"/>
          <w:color w:val="000000"/>
          <w:sz w:val="28"/>
        </w:rPr>
        <w:t>
      8. Инспекцияның орналасқан жері: Қазақстан Республикасы, 070000, Шығыс-Қазақстан облысы, Өскемен қаласы, Карл Либкнехт көшесі, 19.</w:t>
      </w:r>
    </w:p>
    <w:bookmarkEnd w:id="282"/>
    <w:bookmarkStart w:name="z285" w:id="283"/>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Шығыс-Қазақстан облысы бойынша Байланыс және ақпараттандыру инспекциясы" республикалық мемлекеттік мекемесі.</w:t>
      </w:r>
    </w:p>
    <w:bookmarkEnd w:id="283"/>
    <w:bookmarkStart w:name="z286" w:id="284"/>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284"/>
    <w:bookmarkStart w:name="z287" w:id="285"/>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285"/>
    <w:bookmarkStart w:name="z288" w:id="286"/>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286"/>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Start w:name="z289" w:id="287"/>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 саласындағы заңнамасының талаптарының орындалуына мемлекеттік бақылауды жүзеге асыру болып табылады.</w:t>
      </w:r>
    </w:p>
    <w:bookmarkEnd w:id="287"/>
    <w:bookmarkStart w:name="z290" w:id="288"/>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288"/>
    <w:bookmarkStart w:name="z291" w:id="289"/>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289"/>
    <w:bookmarkStart w:name="z292" w:id="290"/>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290"/>
    <w:bookmarkStart w:name="z293" w:id="291"/>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291"/>
    <w:bookmarkStart w:name="z294" w:id="292"/>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292"/>
    <w:bookmarkStart w:name="z295" w:id="293"/>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293"/>
    <w:bookmarkStart w:name="z296" w:id="294"/>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294"/>
    <w:bookmarkStart w:name="z297" w:id="295"/>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295"/>
    <w:bookmarkStart w:name="z298" w:id="296"/>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296"/>
    <w:bookmarkStart w:name="z299" w:id="297"/>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297"/>
    <w:bookmarkStart w:name="z300" w:id="298"/>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298"/>
    <w:bookmarkStart w:name="z301" w:id="299"/>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299"/>
    <w:bookmarkStart w:name="z302" w:id="300"/>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300"/>
    <w:bookmarkStart w:name="z303" w:id="301"/>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301"/>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304" w:id="302"/>
    <w:p>
      <w:pPr>
        <w:spacing w:after="0"/>
        <w:ind w:left="0"/>
        <w:jc w:val="both"/>
      </w:pPr>
      <w:r>
        <w:rPr>
          <w:rFonts w:ascii="Times New Roman"/>
          <w:b w:val="false"/>
          <w:i w:val="false"/>
          <w:color w:val="000000"/>
          <w:sz w:val="28"/>
        </w:rPr>
        <w:t xml:space="preserve">
      14) Қазақстан Республикасының "Әкімшілік құқық бұзушылық туралы" Кодексінің </w:t>
      </w:r>
      <w:r>
        <w:rPr>
          <w:rFonts w:ascii="Times New Roman"/>
          <w:b w:val="false"/>
          <w:i w:val="false"/>
          <w:color w:val="000000"/>
          <w:sz w:val="28"/>
        </w:rPr>
        <w:t>692</w:t>
      </w:r>
      <w:r>
        <w:rPr>
          <w:rFonts w:ascii="Times New Roman"/>
          <w:b w:val="false"/>
          <w:i w:val="false"/>
          <w:color w:val="000000"/>
          <w:sz w:val="28"/>
        </w:rPr>
        <w:t xml:space="preserve">, </w:t>
      </w:r>
      <w:r>
        <w:rPr>
          <w:rFonts w:ascii="Times New Roman"/>
          <w:b w:val="false"/>
          <w:i w:val="false"/>
          <w:color w:val="000000"/>
          <w:sz w:val="28"/>
        </w:rPr>
        <w:t>692-1-бабтарында</w:t>
      </w:r>
      <w:r>
        <w:rPr>
          <w:rFonts w:ascii="Times New Roman"/>
          <w:b w:val="false"/>
          <w:i w:val="false"/>
          <w:color w:val="000000"/>
          <w:sz w:val="28"/>
        </w:rPr>
        <w:t xml:space="preserve"> көзделген Әкiмшiлiк құқық бұзушылық туралы iстердi қарауға және әкiмшiлiк жазалар қолданады; </w:t>
      </w:r>
    </w:p>
    <w:bookmarkEnd w:id="302"/>
    <w:bookmarkStart w:name="z305" w:id="303"/>
    <w:p>
      <w:pPr>
        <w:spacing w:after="0"/>
        <w:ind w:left="0"/>
        <w:jc w:val="both"/>
      </w:pPr>
      <w:r>
        <w:rPr>
          <w:rFonts w:ascii="Times New Roman"/>
          <w:b w:val="false"/>
          <w:i w:val="false"/>
          <w:color w:val="000000"/>
          <w:sz w:val="28"/>
        </w:rPr>
        <w:t>
      15) Қазақстан Республикасының заңдарына сәйкес өзге де мәселелер жатады.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Ақпарат және коммуникациялар министрінің м.а. 12.10.2017 </w:t>
      </w:r>
      <w:r>
        <w:rPr>
          <w:rFonts w:ascii="Times New Roman"/>
          <w:b w:val="false"/>
          <w:i w:val="false"/>
          <w:color w:val="000000"/>
          <w:sz w:val="28"/>
        </w:rPr>
        <w:t>№ 364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06" w:id="304"/>
    <w:p>
      <w:pPr>
        <w:spacing w:after="0"/>
        <w:ind w:left="0"/>
        <w:jc w:val="both"/>
      </w:pPr>
      <w:r>
        <w:rPr>
          <w:rFonts w:ascii="Times New Roman"/>
          <w:b w:val="false"/>
          <w:i w:val="false"/>
          <w:color w:val="000000"/>
          <w:sz w:val="28"/>
        </w:rPr>
        <w:t>
      15. Инспекцияның құқықтары:</w:t>
      </w:r>
    </w:p>
    <w:bookmarkEnd w:id="304"/>
    <w:bookmarkStart w:name="z307" w:id="305"/>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305"/>
    <w:bookmarkStart w:name="z308" w:id="306"/>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bookmarkEnd w:id="306"/>
    <w:bookmarkStart w:name="z309" w:id="307"/>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bookmarkEnd w:id="307"/>
    <w:bookmarkStart w:name="z310" w:id="308"/>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308"/>
    <w:bookmarkStart w:name="z311" w:id="309"/>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309"/>
    <w:bookmarkStart w:name="z312" w:id="310"/>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310"/>
    <w:bookmarkStart w:name="z313" w:id="311"/>
    <w:p>
      <w:pPr>
        <w:spacing w:after="0"/>
        <w:ind w:left="0"/>
        <w:jc w:val="both"/>
      </w:pPr>
      <w:r>
        <w:rPr>
          <w:rFonts w:ascii="Times New Roman"/>
          <w:b w:val="false"/>
          <w:i w:val="false"/>
          <w:color w:val="000000"/>
          <w:sz w:val="28"/>
        </w:rPr>
        <w:t>
      16. Инспекцияның міндеттеріне мыналар:</w:t>
      </w:r>
    </w:p>
    <w:bookmarkEnd w:id="311"/>
    <w:bookmarkStart w:name="z314" w:id="312"/>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312"/>
    <w:bookmarkStart w:name="z315" w:id="31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313"/>
    <w:bookmarkStart w:name="z316" w:id="314"/>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314"/>
    <w:bookmarkStart w:name="z317" w:id="315"/>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315"/>
    <w:bookmarkStart w:name="z318" w:id="316"/>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316"/>
    <w:p>
      <w:pPr>
        <w:spacing w:after="0"/>
        <w:ind w:left="0"/>
        <w:jc w:val="left"/>
      </w:pPr>
      <w:r>
        <w:rPr>
          <w:rFonts w:ascii="Times New Roman"/>
          <w:b/>
          <w:i w:val="false"/>
          <w:color w:val="000000"/>
        </w:rPr>
        <w:t xml:space="preserve"> 3. Инспекцияның мүлкі</w:t>
      </w:r>
    </w:p>
    <w:bookmarkStart w:name="z319" w:id="317"/>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317"/>
    <w:bookmarkStart w:name="z320" w:id="318"/>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End w:id="318"/>
    <w:bookmarkStart w:name="z321" w:id="319"/>
    <w:p>
      <w:pPr>
        <w:spacing w:after="0"/>
        <w:ind w:left="0"/>
        <w:jc w:val="both"/>
      </w:pPr>
      <w:r>
        <w:rPr>
          <w:rFonts w:ascii="Times New Roman"/>
          <w:b w:val="false"/>
          <w:i w:val="false"/>
          <w:color w:val="000000"/>
          <w:sz w:val="28"/>
        </w:rPr>
        <w:t>
      18. Инспекцияның мүлкі республикалық меншікке жатады.</w:t>
      </w:r>
    </w:p>
    <w:bookmarkEnd w:id="319"/>
    <w:bookmarkStart w:name="z322" w:id="320"/>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320"/>
    <w:p>
      <w:pPr>
        <w:spacing w:after="0"/>
        <w:ind w:left="0"/>
        <w:jc w:val="left"/>
      </w:pPr>
      <w:r>
        <w:rPr>
          <w:rFonts w:ascii="Times New Roman"/>
          <w:b/>
          <w:i w:val="false"/>
          <w:color w:val="000000"/>
        </w:rPr>
        <w:t xml:space="preserve"> 4. Инспекцияның қызметін ұйымдастыру</w:t>
      </w:r>
    </w:p>
    <w:bookmarkStart w:name="z323" w:id="321"/>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321"/>
    <w:bookmarkStart w:name="z324" w:id="322"/>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322"/>
    <w:bookmarkStart w:name="z325" w:id="323"/>
    <w:p>
      <w:pPr>
        <w:spacing w:after="0"/>
        <w:ind w:left="0"/>
        <w:jc w:val="both"/>
      </w:pPr>
      <w:r>
        <w:rPr>
          <w:rFonts w:ascii="Times New Roman"/>
          <w:b w:val="false"/>
          <w:i w:val="false"/>
          <w:color w:val="000000"/>
          <w:sz w:val="28"/>
        </w:rPr>
        <w:t>
      22. Осы мақсатта Инспекцияның Басшысы:</w:t>
      </w:r>
    </w:p>
    <w:bookmarkEnd w:id="323"/>
    <w:bookmarkStart w:name="z326" w:id="324"/>
    <w:p>
      <w:pPr>
        <w:spacing w:after="0"/>
        <w:ind w:left="0"/>
        <w:jc w:val="both"/>
      </w:pPr>
      <w:r>
        <w:rPr>
          <w:rFonts w:ascii="Times New Roman"/>
          <w:b w:val="false"/>
          <w:i w:val="false"/>
          <w:color w:val="000000"/>
          <w:sz w:val="28"/>
        </w:rPr>
        <w:t>
      1) өз құзыреті шеңберінде бұйрықтар шығарады;</w:t>
      </w:r>
    </w:p>
    <w:bookmarkEnd w:id="324"/>
    <w:bookmarkStart w:name="z327" w:id="325"/>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325"/>
    <w:bookmarkStart w:name="z328" w:id="326"/>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326"/>
    <w:bookmarkStart w:name="z329" w:id="327"/>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327"/>
    <w:bookmarkStart w:name="z330" w:id="328"/>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bookmarkEnd w:id="328"/>
    <w:bookmarkStart w:name="z331" w:id="329"/>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329"/>
    <w:bookmarkStart w:name="z332" w:id="330"/>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330"/>
    <w:bookmarkStart w:name="z333" w:id="331"/>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331"/>
    <w:bookmarkStart w:name="z334" w:id="332"/>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332"/>
    <w:bookmarkStart w:name="z335" w:id="333"/>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333"/>
    <w:bookmarkStart w:name="z336" w:id="334"/>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bookmarkEnd w:id="334"/>
    <w:bookmarkStart w:name="z337" w:id="335"/>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335"/>
    <w:p>
      <w:pPr>
        <w:spacing w:after="0"/>
        <w:ind w:left="0"/>
        <w:jc w:val="left"/>
      </w:pPr>
      <w:r>
        <w:rPr>
          <w:rFonts w:ascii="Times New Roman"/>
          <w:b/>
          <w:i w:val="false"/>
          <w:color w:val="000000"/>
        </w:rPr>
        <w:t xml:space="preserve"> 5. Инспекцияны қайта ұйымдастыру және тарату</w:t>
      </w:r>
    </w:p>
    <w:bookmarkStart w:name="z338" w:id="33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5 шiлдедегi</w:t>
            </w:r>
            <w:r>
              <w:br/>
            </w:r>
            <w:r>
              <w:rPr>
                <w:rFonts w:ascii="Times New Roman"/>
                <w:b w:val="false"/>
                <w:i w:val="false"/>
                <w:color w:val="000000"/>
                <w:sz w:val="20"/>
              </w:rPr>
              <w:t>№ 25 бұйрығына</w:t>
            </w:r>
            <w:r>
              <w:br/>
            </w:r>
            <w:r>
              <w:rPr>
                <w:rFonts w:ascii="Times New Roman"/>
                <w:b w:val="false"/>
                <w:i w:val="false"/>
                <w:color w:val="000000"/>
                <w:sz w:val="20"/>
              </w:rPr>
              <w:t>6 - қосымша</w:t>
            </w:r>
          </w:p>
        </w:tc>
      </w:tr>
    </w:tbl>
    <w:p>
      <w:pPr>
        <w:spacing w:after="0"/>
        <w:ind w:left="0"/>
        <w:jc w:val="left"/>
      </w:pPr>
      <w:r>
        <w:rPr>
          <w:rFonts w:ascii="Times New Roman"/>
          <w:b/>
          <w:i w:val="false"/>
          <w:color w:val="000000"/>
        </w:rPr>
        <w:t xml:space="preserve">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Жамбыл облысы бойынша Байланыс және ақпараттандыру инспекциясы" республикалық мемлекеттік мекемесі туралы ереже 1. Жалпы ережелер</w:t>
      </w:r>
    </w:p>
    <w:bookmarkStart w:name="z339" w:id="337"/>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Жамбыл облысы бойынша Байланыс және ақпараттандыру инспекциясы" республикалық мемлекеттік мекемесі (бұдан әрі – Инспекция) байланыс және ақпараттандыру саласындағы іске асыру, бақылау және қадағалау функцияларын жүзеге асыратын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(бұдан әрі – Комитет) аумақтық органы болып табылады.</w:t>
      </w:r>
    </w:p>
    <w:bookmarkEnd w:id="337"/>
    <w:bookmarkStart w:name="z340" w:id="338"/>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338"/>
    <w:bookmarkStart w:name="z341" w:id="339"/>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339"/>
    <w:bookmarkStart w:name="z342" w:id="340"/>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340"/>
    <w:bookmarkStart w:name="z343" w:id="341"/>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341"/>
    <w:bookmarkStart w:name="z344" w:id="342"/>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342"/>
    <w:bookmarkStart w:name="z345" w:id="343"/>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343"/>
    <w:bookmarkStart w:name="z346" w:id="344"/>
    <w:p>
      <w:pPr>
        <w:spacing w:after="0"/>
        <w:ind w:left="0"/>
        <w:jc w:val="both"/>
      </w:pPr>
      <w:r>
        <w:rPr>
          <w:rFonts w:ascii="Times New Roman"/>
          <w:b w:val="false"/>
          <w:i w:val="false"/>
          <w:color w:val="000000"/>
          <w:sz w:val="28"/>
        </w:rPr>
        <w:t>
      8. Инспекцияның орналасқан жері: Қазақстан Республикасы, 080000, Жамбыл облысы, Тараз қаласы, Қазыбек би көшесі, 138.</w:t>
      </w:r>
    </w:p>
    <w:bookmarkEnd w:id="344"/>
    <w:bookmarkStart w:name="z347" w:id="345"/>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Жамбыл облысы бойынша Байланыс және ақпараттандыру инспекциясы" республикалық мемлекеттік мекемесі.</w:t>
      </w:r>
    </w:p>
    <w:bookmarkEnd w:id="345"/>
    <w:bookmarkStart w:name="z348" w:id="34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346"/>
    <w:bookmarkStart w:name="z349" w:id="347"/>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347"/>
    <w:bookmarkStart w:name="z350" w:id="348"/>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348"/>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Start w:name="z351" w:id="349"/>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 саласындағы заңнамасының талаптарының орындалуына мемлекеттік бақылауды жүзеге асыру болып табылады.</w:t>
      </w:r>
    </w:p>
    <w:bookmarkEnd w:id="349"/>
    <w:bookmarkStart w:name="z352" w:id="350"/>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350"/>
    <w:bookmarkStart w:name="z353" w:id="351"/>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351"/>
    <w:bookmarkStart w:name="z354" w:id="352"/>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352"/>
    <w:bookmarkStart w:name="z355" w:id="353"/>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353"/>
    <w:bookmarkStart w:name="z356" w:id="354"/>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354"/>
    <w:bookmarkStart w:name="z357" w:id="355"/>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355"/>
    <w:bookmarkStart w:name="z358" w:id="356"/>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356"/>
    <w:bookmarkStart w:name="z359" w:id="357"/>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357"/>
    <w:bookmarkStart w:name="z360" w:id="358"/>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358"/>
    <w:bookmarkStart w:name="z361" w:id="359"/>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359"/>
    <w:bookmarkStart w:name="z362" w:id="360"/>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360"/>
    <w:bookmarkStart w:name="z363" w:id="361"/>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361"/>
    <w:bookmarkStart w:name="z364" w:id="362"/>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362"/>
    <w:bookmarkStart w:name="z365" w:id="363"/>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363"/>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366" w:id="364"/>
    <w:p>
      <w:pPr>
        <w:spacing w:after="0"/>
        <w:ind w:left="0"/>
        <w:jc w:val="both"/>
      </w:pPr>
      <w:r>
        <w:rPr>
          <w:rFonts w:ascii="Times New Roman"/>
          <w:b w:val="false"/>
          <w:i w:val="false"/>
          <w:color w:val="000000"/>
          <w:sz w:val="28"/>
        </w:rPr>
        <w:t xml:space="preserve">
      14) Қазақстан Республикасының "Әкімшілік құқық бұзушылық туралы" Кодексінің </w:t>
      </w:r>
      <w:r>
        <w:rPr>
          <w:rFonts w:ascii="Times New Roman"/>
          <w:b w:val="false"/>
          <w:i w:val="false"/>
          <w:color w:val="000000"/>
          <w:sz w:val="28"/>
        </w:rPr>
        <w:t>692</w:t>
      </w:r>
      <w:r>
        <w:rPr>
          <w:rFonts w:ascii="Times New Roman"/>
          <w:b w:val="false"/>
          <w:i w:val="false"/>
          <w:color w:val="000000"/>
          <w:sz w:val="28"/>
        </w:rPr>
        <w:t xml:space="preserve">, </w:t>
      </w:r>
      <w:r>
        <w:rPr>
          <w:rFonts w:ascii="Times New Roman"/>
          <w:b w:val="false"/>
          <w:i w:val="false"/>
          <w:color w:val="000000"/>
          <w:sz w:val="28"/>
        </w:rPr>
        <w:t>692-1-бабтарында</w:t>
      </w:r>
      <w:r>
        <w:rPr>
          <w:rFonts w:ascii="Times New Roman"/>
          <w:b w:val="false"/>
          <w:i w:val="false"/>
          <w:color w:val="000000"/>
          <w:sz w:val="28"/>
        </w:rPr>
        <w:t xml:space="preserve"> көзделген Әкiмшiлiк құқық бұзушылық туралы iстердi қарауға және әкiмшiлiк жазалар қолданады; </w:t>
      </w:r>
    </w:p>
    <w:bookmarkEnd w:id="364"/>
    <w:bookmarkStart w:name="z367" w:id="365"/>
    <w:p>
      <w:pPr>
        <w:spacing w:after="0"/>
        <w:ind w:left="0"/>
        <w:jc w:val="both"/>
      </w:pPr>
      <w:r>
        <w:rPr>
          <w:rFonts w:ascii="Times New Roman"/>
          <w:b w:val="false"/>
          <w:i w:val="false"/>
          <w:color w:val="000000"/>
          <w:sz w:val="28"/>
        </w:rPr>
        <w:t>
      15) Қазақстан Республикасының заңдарына сәйкес өзге де мәселелер жатады.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Ақпарат және коммуникациялар министрінің м.а. 12.10.2017 </w:t>
      </w:r>
      <w:r>
        <w:rPr>
          <w:rFonts w:ascii="Times New Roman"/>
          <w:b w:val="false"/>
          <w:i w:val="false"/>
          <w:color w:val="000000"/>
          <w:sz w:val="28"/>
        </w:rPr>
        <w:t>№ 364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68" w:id="366"/>
    <w:p>
      <w:pPr>
        <w:spacing w:after="0"/>
        <w:ind w:left="0"/>
        <w:jc w:val="both"/>
      </w:pPr>
      <w:r>
        <w:rPr>
          <w:rFonts w:ascii="Times New Roman"/>
          <w:b w:val="false"/>
          <w:i w:val="false"/>
          <w:color w:val="000000"/>
          <w:sz w:val="28"/>
        </w:rPr>
        <w:t>
      15. Инспекцияның құқықтары:</w:t>
      </w:r>
    </w:p>
    <w:bookmarkEnd w:id="366"/>
    <w:bookmarkStart w:name="z369" w:id="367"/>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367"/>
    <w:bookmarkStart w:name="z370" w:id="368"/>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bookmarkEnd w:id="368"/>
    <w:bookmarkStart w:name="z371" w:id="369"/>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bookmarkEnd w:id="369"/>
    <w:bookmarkStart w:name="z372" w:id="370"/>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370"/>
    <w:bookmarkStart w:name="z373" w:id="371"/>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371"/>
    <w:bookmarkStart w:name="z374" w:id="372"/>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372"/>
    <w:bookmarkStart w:name="z375" w:id="373"/>
    <w:p>
      <w:pPr>
        <w:spacing w:after="0"/>
        <w:ind w:left="0"/>
        <w:jc w:val="both"/>
      </w:pPr>
      <w:r>
        <w:rPr>
          <w:rFonts w:ascii="Times New Roman"/>
          <w:b w:val="false"/>
          <w:i w:val="false"/>
          <w:color w:val="000000"/>
          <w:sz w:val="28"/>
        </w:rPr>
        <w:t>
      16. Инспекцияның міндеттеріне мыналар:</w:t>
      </w:r>
    </w:p>
    <w:bookmarkEnd w:id="373"/>
    <w:bookmarkStart w:name="z376" w:id="374"/>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374"/>
    <w:bookmarkStart w:name="z377" w:id="37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375"/>
    <w:bookmarkStart w:name="z378" w:id="376"/>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376"/>
    <w:bookmarkStart w:name="z379" w:id="377"/>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377"/>
    <w:bookmarkStart w:name="z380" w:id="378"/>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378"/>
    <w:p>
      <w:pPr>
        <w:spacing w:after="0"/>
        <w:ind w:left="0"/>
        <w:jc w:val="left"/>
      </w:pPr>
      <w:r>
        <w:rPr>
          <w:rFonts w:ascii="Times New Roman"/>
          <w:b/>
          <w:i w:val="false"/>
          <w:color w:val="000000"/>
        </w:rPr>
        <w:t xml:space="preserve"> 3. Инспекцияның мүлкі</w:t>
      </w:r>
    </w:p>
    <w:bookmarkStart w:name="z381" w:id="379"/>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379"/>
    <w:bookmarkStart w:name="z382" w:id="380"/>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End w:id="380"/>
    <w:bookmarkStart w:name="z383" w:id="381"/>
    <w:p>
      <w:pPr>
        <w:spacing w:after="0"/>
        <w:ind w:left="0"/>
        <w:jc w:val="both"/>
      </w:pPr>
      <w:r>
        <w:rPr>
          <w:rFonts w:ascii="Times New Roman"/>
          <w:b w:val="false"/>
          <w:i w:val="false"/>
          <w:color w:val="000000"/>
          <w:sz w:val="28"/>
        </w:rPr>
        <w:t>
      18. Инспекцияның мүлкі республикалық меншікке жатады.</w:t>
      </w:r>
    </w:p>
    <w:bookmarkEnd w:id="381"/>
    <w:bookmarkStart w:name="z384" w:id="382"/>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382"/>
    <w:p>
      <w:pPr>
        <w:spacing w:after="0"/>
        <w:ind w:left="0"/>
        <w:jc w:val="left"/>
      </w:pPr>
      <w:r>
        <w:rPr>
          <w:rFonts w:ascii="Times New Roman"/>
          <w:b/>
          <w:i w:val="false"/>
          <w:color w:val="000000"/>
        </w:rPr>
        <w:t xml:space="preserve"> 4. Инспекцияның қызметін ұйымдастыру</w:t>
      </w:r>
    </w:p>
    <w:bookmarkStart w:name="z385" w:id="383"/>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383"/>
    <w:bookmarkStart w:name="z386" w:id="384"/>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384"/>
    <w:bookmarkStart w:name="z387" w:id="385"/>
    <w:p>
      <w:pPr>
        <w:spacing w:after="0"/>
        <w:ind w:left="0"/>
        <w:jc w:val="both"/>
      </w:pPr>
      <w:r>
        <w:rPr>
          <w:rFonts w:ascii="Times New Roman"/>
          <w:b w:val="false"/>
          <w:i w:val="false"/>
          <w:color w:val="000000"/>
          <w:sz w:val="28"/>
        </w:rPr>
        <w:t>
      22. Осы мақсатта Инспекцияның Басшысы:</w:t>
      </w:r>
    </w:p>
    <w:bookmarkEnd w:id="385"/>
    <w:bookmarkStart w:name="z388" w:id="386"/>
    <w:p>
      <w:pPr>
        <w:spacing w:after="0"/>
        <w:ind w:left="0"/>
        <w:jc w:val="both"/>
      </w:pPr>
      <w:r>
        <w:rPr>
          <w:rFonts w:ascii="Times New Roman"/>
          <w:b w:val="false"/>
          <w:i w:val="false"/>
          <w:color w:val="000000"/>
          <w:sz w:val="28"/>
        </w:rPr>
        <w:t>
      1) өз құзыреті шеңберінде бұйрықтар шығарады;</w:t>
      </w:r>
    </w:p>
    <w:bookmarkEnd w:id="386"/>
    <w:bookmarkStart w:name="z389" w:id="387"/>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387"/>
    <w:bookmarkStart w:name="z390" w:id="388"/>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388"/>
    <w:bookmarkStart w:name="z391" w:id="389"/>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389"/>
    <w:bookmarkStart w:name="z392" w:id="390"/>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bookmarkEnd w:id="390"/>
    <w:bookmarkStart w:name="z393" w:id="391"/>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391"/>
    <w:bookmarkStart w:name="z394" w:id="392"/>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392"/>
    <w:bookmarkStart w:name="z395" w:id="393"/>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393"/>
    <w:bookmarkStart w:name="z396" w:id="394"/>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394"/>
    <w:bookmarkStart w:name="z397" w:id="395"/>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395"/>
    <w:bookmarkStart w:name="z398" w:id="396"/>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bookmarkEnd w:id="396"/>
    <w:bookmarkStart w:name="z399" w:id="397"/>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397"/>
    <w:p>
      <w:pPr>
        <w:spacing w:after="0"/>
        <w:ind w:left="0"/>
        <w:jc w:val="left"/>
      </w:pPr>
      <w:r>
        <w:rPr>
          <w:rFonts w:ascii="Times New Roman"/>
          <w:b/>
          <w:i w:val="false"/>
          <w:color w:val="000000"/>
        </w:rPr>
        <w:t xml:space="preserve"> 5. Инспекцияны қайта ұйымдастыру және тарату</w:t>
      </w:r>
    </w:p>
    <w:bookmarkStart w:name="z400" w:id="398"/>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5 шiлдедегi</w:t>
            </w:r>
            <w:r>
              <w:br/>
            </w:r>
            <w:r>
              <w:rPr>
                <w:rFonts w:ascii="Times New Roman"/>
                <w:b w:val="false"/>
                <w:i w:val="false"/>
                <w:color w:val="000000"/>
                <w:sz w:val="20"/>
              </w:rPr>
              <w:t>№ 25 бұйрығына</w:t>
            </w:r>
            <w:r>
              <w:br/>
            </w:r>
            <w:r>
              <w:rPr>
                <w:rFonts w:ascii="Times New Roman"/>
                <w:b w:val="false"/>
                <w:i w:val="false"/>
                <w:color w:val="000000"/>
                <w:sz w:val="20"/>
              </w:rPr>
              <w:t>7 - қосымша</w:t>
            </w:r>
          </w:p>
        </w:tc>
      </w:tr>
    </w:tbl>
    <w:p>
      <w:pPr>
        <w:spacing w:after="0"/>
        <w:ind w:left="0"/>
        <w:jc w:val="left"/>
      </w:pPr>
      <w:r>
        <w:rPr>
          <w:rFonts w:ascii="Times New Roman"/>
          <w:b/>
          <w:i w:val="false"/>
          <w:color w:val="000000"/>
        </w:rPr>
        <w:t xml:space="preserve">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Батыс Қазақстан облысы бойынша Байланыс және ақпараттандыру инспекциясы" республикалық мемлекеттік мекемесі туралы ереже 1. Жалпы ережелер</w:t>
      </w:r>
    </w:p>
    <w:bookmarkStart w:name="z401" w:id="399"/>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Батыс Қазақстан облысы бойынша Байланыс және ақпараттандыру инспекциясы" республикалық мемлекеттік мекемесі (бұдан әрі – Инспекция) байланыс және ақпараттандыру саласындағы іске асыру, бақылау және қадағалау функцияларын жүзеге асыратын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(бұдан әрі – Комитет) аумақтық органы болып табылады.</w:t>
      </w:r>
    </w:p>
    <w:bookmarkEnd w:id="399"/>
    <w:bookmarkStart w:name="z402" w:id="400"/>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400"/>
    <w:bookmarkStart w:name="z403" w:id="401"/>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401"/>
    <w:bookmarkStart w:name="z404" w:id="402"/>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402"/>
    <w:bookmarkStart w:name="z405" w:id="403"/>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403"/>
    <w:bookmarkStart w:name="z406" w:id="404"/>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404"/>
    <w:bookmarkStart w:name="z407" w:id="405"/>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405"/>
    <w:bookmarkStart w:name="z408" w:id="406"/>
    <w:p>
      <w:pPr>
        <w:spacing w:after="0"/>
        <w:ind w:left="0"/>
        <w:jc w:val="both"/>
      </w:pPr>
      <w:r>
        <w:rPr>
          <w:rFonts w:ascii="Times New Roman"/>
          <w:b w:val="false"/>
          <w:i w:val="false"/>
          <w:color w:val="000000"/>
          <w:sz w:val="28"/>
        </w:rPr>
        <w:t>
      8. Инспекцияның орналасқан жері: Қазақстан Республикасы, 090001, Батыс Қазақстан облысы, Орал қаласы, Достық даңғылы, 186.</w:t>
      </w:r>
    </w:p>
    <w:bookmarkEnd w:id="406"/>
    <w:bookmarkStart w:name="z409" w:id="407"/>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Батыс Қазақстан облысы бойынша Байланыс және ақпараттандыру инспекциясы" республикалық мемлекеттік мекемесі.</w:t>
      </w:r>
    </w:p>
    <w:bookmarkEnd w:id="407"/>
    <w:bookmarkStart w:name="z410" w:id="408"/>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408"/>
    <w:bookmarkStart w:name="z411" w:id="409"/>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409"/>
    <w:bookmarkStart w:name="z412" w:id="410"/>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410"/>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Start w:name="z413" w:id="411"/>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 саласындағы заңнамасының талаптарының орындалуына мемлекеттік бақылауды жүзеге асыру болып табылады.</w:t>
      </w:r>
    </w:p>
    <w:bookmarkEnd w:id="411"/>
    <w:bookmarkStart w:name="z414" w:id="412"/>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412"/>
    <w:bookmarkStart w:name="z415" w:id="413"/>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413"/>
    <w:bookmarkStart w:name="z416" w:id="414"/>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414"/>
    <w:bookmarkStart w:name="z417" w:id="415"/>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415"/>
    <w:bookmarkStart w:name="z418" w:id="416"/>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416"/>
    <w:bookmarkStart w:name="z419" w:id="417"/>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417"/>
    <w:bookmarkStart w:name="z420" w:id="418"/>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418"/>
    <w:bookmarkStart w:name="z421" w:id="419"/>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419"/>
    <w:bookmarkStart w:name="z422" w:id="420"/>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420"/>
    <w:bookmarkStart w:name="z423" w:id="421"/>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421"/>
    <w:bookmarkStart w:name="z424" w:id="422"/>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422"/>
    <w:bookmarkStart w:name="z425" w:id="423"/>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423"/>
    <w:bookmarkStart w:name="z426" w:id="424"/>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424"/>
    <w:bookmarkStart w:name="z427" w:id="425"/>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425"/>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428" w:id="426"/>
    <w:p>
      <w:pPr>
        <w:spacing w:after="0"/>
        <w:ind w:left="0"/>
        <w:jc w:val="both"/>
      </w:pPr>
      <w:r>
        <w:rPr>
          <w:rFonts w:ascii="Times New Roman"/>
          <w:b w:val="false"/>
          <w:i w:val="false"/>
          <w:color w:val="000000"/>
          <w:sz w:val="28"/>
        </w:rPr>
        <w:t xml:space="preserve">
      14) Қазақстан Республикасының "Әкімшілік құқық бұзушылық туралы" Кодексінің </w:t>
      </w:r>
      <w:r>
        <w:rPr>
          <w:rFonts w:ascii="Times New Roman"/>
          <w:b w:val="false"/>
          <w:i w:val="false"/>
          <w:color w:val="000000"/>
          <w:sz w:val="28"/>
        </w:rPr>
        <w:t>692</w:t>
      </w:r>
      <w:r>
        <w:rPr>
          <w:rFonts w:ascii="Times New Roman"/>
          <w:b w:val="false"/>
          <w:i w:val="false"/>
          <w:color w:val="000000"/>
          <w:sz w:val="28"/>
        </w:rPr>
        <w:t xml:space="preserve">, </w:t>
      </w:r>
      <w:r>
        <w:rPr>
          <w:rFonts w:ascii="Times New Roman"/>
          <w:b w:val="false"/>
          <w:i w:val="false"/>
          <w:color w:val="000000"/>
          <w:sz w:val="28"/>
        </w:rPr>
        <w:t>692-1-бабтарында</w:t>
      </w:r>
      <w:r>
        <w:rPr>
          <w:rFonts w:ascii="Times New Roman"/>
          <w:b w:val="false"/>
          <w:i w:val="false"/>
          <w:color w:val="000000"/>
          <w:sz w:val="28"/>
        </w:rPr>
        <w:t xml:space="preserve"> көзделген Әкiмшiлiк құқық бұзушылық туралы iстердi қарауға және әкiмшiлiк жазалар қолданады; </w:t>
      </w:r>
    </w:p>
    <w:bookmarkEnd w:id="426"/>
    <w:bookmarkStart w:name="z429" w:id="427"/>
    <w:p>
      <w:pPr>
        <w:spacing w:after="0"/>
        <w:ind w:left="0"/>
        <w:jc w:val="both"/>
      </w:pPr>
      <w:r>
        <w:rPr>
          <w:rFonts w:ascii="Times New Roman"/>
          <w:b w:val="false"/>
          <w:i w:val="false"/>
          <w:color w:val="000000"/>
          <w:sz w:val="28"/>
        </w:rPr>
        <w:t>
      15) Қазақстан Республикасының заңдарына сәйкес өзге де мәселелер жатады.</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Ақпарат және коммуникациялар министрінің м.а. 12.10.2017 </w:t>
      </w:r>
      <w:r>
        <w:rPr>
          <w:rFonts w:ascii="Times New Roman"/>
          <w:b w:val="false"/>
          <w:i w:val="false"/>
          <w:color w:val="000000"/>
          <w:sz w:val="28"/>
        </w:rPr>
        <w:t>№ 364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0" w:id="428"/>
    <w:p>
      <w:pPr>
        <w:spacing w:after="0"/>
        <w:ind w:left="0"/>
        <w:jc w:val="both"/>
      </w:pPr>
      <w:r>
        <w:rPr>
          <w:rFonts w:ascii="Times New Roman"/>
          <w:b w:val="false"/>
          <w:i w:val="false"/>
          <w:color w:val="000000"/>
          <w:sz w:val="28"/>
        </w:rPr>
        <w:t>
      15. Инспекцияның құқықтары:</w:t>
      </w:r>
    </w:p>
    <w:bookmarkEnd w:id="428"/>
    <w:bookmarkStart w:name="z431" w:id="429"/>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429"/>
    <w:bookmarkStart w:name="z432" w:id="430"/>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bookmarkEnd w:id="430"/>
    <w:bookmarkStart w:name="z433" w:id="431"/>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bookmarkEnd w:id="431"/>
    <w:bookmarkStart w:name="z434" w:id="432"/>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432"/>
    <w:bookmarkStart w:name="z435" w:id="433"/>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433"/>
    <w:bookmarkStart w:name="z436" w:id="434"/>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434"/>
    <w:bookmarkStart w:name="z437" w:id="435"/>
    <w:p>
      <w:pPr>
        <w:spacing w:after="0"/>
        <w:ind w:left="0"/>
        <w:jc w:val="both"/>
      </w:pPr>
      <w:r>
        <w:rPr>
          <w:rFonts w:ascii="Times New Roman"/>
          <w:b w:val="false"/>
          <w:i w:val="false"/>
          <w:color w:val="000000"/>
          <w:sz w:val="28"/>
        </w:rPr>
        <w:t>
      16. Инспекцияның міндеттеріне мыналар:</w:t>
      </w:r>
    </w:p>
    <w:bookmarkEnd w:id="435"/>
    <w:bookmarkStart w:name="z438" w:id="436"/>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436"/>
    <w:bookmarkStart w:name="z439" w:id="43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437"/>
    <w:bookmarkStart w:name="z440" w:id="438"/>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438"/>
    <w:bookmarkStart w:name="z441" w:id="439"/>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439"/>
    <w:bookmarkStart w:name="z442" w:id="440"/>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440"/>
    <w:p>
      <w:pPr>
        <w:spacing w:after="0"/>
        <w:ind w:left="0"/>
        <w:jc w:val="left"/>
      </w:pPr>
      <w:r>
        <w:rPr>
          <w:rFonts w:ascii="Times New Roman"/>
          <w:b/>
          <w:i w:val="false"/>
          <w:color w:val="000000"/>
        </w:rPr>
        <w:t xml:space="preserve"> 3. Инспекцияның мүлкі</w:t>
      </w:r>
    </w:p>
    <w:bookmarkStart w:name="z443" w:id="441"/>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441"/>
    <w:bookmarkStart w:name="z444" w:id="442"/>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End w:id="442"/>
    <w:bookmarkStart w:name="z445" w:id="443"/>
    <w:p>
      <w:pPr>
        <w:spacing w:after="0"/>
        <w:ind w:left="0"/>
        <w:jc w:val="both"/>
      </w:pPr>
      <w:r>
        <w:rPr>
          <w:rFonts w:ascii="Times New Roman"/>
          <w:b w:val="false"/>
          <w:i w:val="false"/>
          <w:color w:val="000000"/>
          <w:sz w:val="28"/>
        </w:rPr>
        <w:t>
      18. Инспекцияның мүлкі республикалық меншікке жатады.</w:t>
      </w:r>
    </w:p>
    <w:bookmarkEnd w:id="443"/>
    <w:bookmarkStart w:name="z446" w:id="444"/>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444"/>
    <w:p>
      <w:pPr>
        <w:spacing w:after="0"/>
        <w:ind w:left="0"/>
        <w:jc w:val="left"/>
      </w:pPr>
      <w:r>
        <w:rPr>
          <w:rFonts w:ascii="Times New Roman"/>
          <w:b/>
          <w:i w:val="false"/>
          <w:color w:val="000000"/>
        </w:rPr>
        <w:t xml:space="preserve"> 4. Инспекцияның қызметін ұйымдастыру</w:t>
      </w:r>
    </w:p>
    <w:bookmarkStart w:name="z447" w:id="445"/>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445"/>
    <w:bookmarkStart w:name="z448" w:id="446"/>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446"/>
    <w:bookmarkStart w:name="z449" w:id="447"/>
    <w:p>
      <w:pPr>
        <w:spacing w:after="0"/>
        <w:ind w:left="0"/>
        <w:jc w:val="both"/>
      </w:pPr>
      <w:r>
        <w:rPr>
          <w:rFonts w:ascii="Times New Roman"/>
          <w:b w:val="false"/>
          <w:i w:val="false"/>
          <w:color w:val="000000"/>
          <w:sz w:val="28"/>
        </w:rPr>
        <w:t>
      22. Осы мақсатта Инспекцияның Басшысы:</w:t>
      </w:r>
    </w:p>
    <w:bookmarkEnd w:id="447"/>
    <w:bookmarkStart w:name="z450" w:id="448"/>
    <w:p>
      <w:pPr>
        <w:spacing w:after="0"/>
        <w:ind w:left="0"/>
        <w:jc w:val="both"/>
      </w:pPr>
      <w:r>
        <w:rPr>
          <w:rFonts w:ascii="Times New Roman"/>
          <w:b w:val="false"/>
          <w:i w:val="false"/>
          <w:color w:val="000000"/>
          <w:sz w:val="28"/>
        </w:rPr>
        <w:t>
      1) өз құзыреті шеңберінде бұйрықтар шығарады;</w:t>
      </w:r>
    </w:p>
    <w:bookmarkEnd w:id="448"/>
    <w:bookmarkStart w:name="z451" w:id="449"/>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449"/>
    <w:bookmarkStart w:name="z452" w:id="450"/>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450"/>
    <w:bookmarkStart w:name="z453" w:id="451"/>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451"/>
    <w:bookmarkStart w:name="z454" w:id="452"/>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bookmarkEnd w:id="452"/>
    <w:bookmarkStart w:name="z455" w:id="453"/>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453"/>
    <w:bookmarkStart w:name="z456" w:id="454"/>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454"/>
    <w:bookmarkStart w:name="z457" w:id="455"/>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455"/>
    <w:bookmarkStart w:name="z458" w:id="456"/>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456"/>
    <w:bookmarkStart w:name="z459" w:id="457"/>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457"/>
    <w:bookmarkStart w:name="z460" w:id="458"/>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bookmarkEnd w:id="458"/>
    <w:bookmarkStart w:name="z461" w:id="459"/>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459"/>
    <w:p>
      <w:pPr>
        <w:spacing w:after="0"/>
        <w:ind w:left="0"/>
        <w:jc w:val="left"/>
      </w:pPr>
      <w:r>
        <w:rPr>
          <w:rFonts w:ascii="Times New Roman"/>
          <w:b/>
          <w:i w:val="false"/>
          <w:color w:val="000000"/>
        </w:rPr>
        <w:t xml:space="preserve"> 5. Инспекцияны қайта ұйымдастыру және тарату</w:t>
      </w:r>
    </w:p>
    <w:bookmarkStart w:name="z462" w:id="460"/>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5 шiлдедегi</w:t>
            </w:r>
            <w:r>
              <w:br/>
            </w:r>
            <w:r>
              <w:rPr>
                <w:rFonts w:ascii="Times New Roman"/>
                <w:b w:val="false"/>
                <w:i w:val="false"/>
                <w:color w:val="000000"/>
                <w:sz w:val="20"/>
              </w:rPr>
              <w:t>№ 25 бұйрығына</w:t>
            </w:r>
            <w:r>
              <w:br/>
            </w:r>
            <w:r>
              <w:rPr>
                <w:rFonts w:ascii="Times New Roman"/>
                <w:b w:val="false"/>
                <w:i w:val="false"/>
                <w:color w:val="000000"/>
                <w:sz w:val="20"/>
              </w:rPr>
              <w:t>8 - қосымша</w:t>
            </w:r>
          </w:p>
        </w:tc>
      </w:tr>
    </w:tbl>
    <w:p>
      <w:pPr>
        <w:spacing w:after="0"/>
        <w:ind w:left="0"/>
        <w:jc w:val="left"/>
      </w:pPr>
      <w:r>
        <w:rPr>
          <w:rFonts w:ascii="Times New Roman"/>
          <w:b/>
          <w:i w:val="false"/>
          <w:color w:val="000000"/>
        </w:rPr>
        <w:t xml:space="preserve">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Қарағанды облысы бойынша Байланыс және ақпараттандыру инспекциясы" республикалық мемлекеттік мекемесі туралы ереже 1. Жалпы ережелер</w:t>
      </w:r>
    </w:p>
    <w:bookmarkStart w:name="z463" w:id="461"/>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Қарағанды облысы бойынша Байланыс және ақпараттандыру инспекциясы" республикалық мемлекеттік мекемесі (бұдан әрі – Инспекция) байланыс және ақпараттандыру саласындағы іске асыру, бақылау және қадағалау функцияларын жүзеге асыратын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(бұдан әрі – Комитет) аумақтық органы болып табылады.</w:t>
      </w:r>
    </w:p>
    <w:bookmarkEnd w:id="461"/>
    <w:bookmarkStart w:name="z464" w:id="462"/>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462"/>
    <w:bookmarkStart w:name="z465" w:id="463"/>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463"/>
    <w:bookmarkStart w:name="z466" w:id="464"/>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464"/>
    <w:bookmarkStart w:name="z467" w:id="465"/>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465"/>
    <w:bookmarkStart w:name="z468" w:id="466"/>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466"/>
    <w:bookmarkStart w:name="z469" w:id="467"/>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467"/>
    <w:bookmarkStart w:name="z470" w:id="468"/>
    <w:p>
      <w:pPr>
        <w:spacing w:after="0"/>
        <w:ind w:left="0"/>
        <w:jc w:val="both"/>
      </w:pPr>
      <w:r>
        <w:rPr>
          <w:rFonts w:ascii="Times New Roman"/>
          <w:b w:val="false"/>
          <w:i w:val="false"/>
          <w:color w:val="000000"/>
          <w:sz w:val="28"/>
        </w:rPr>
        <w:t>
      8. Инспекцияның орналасқан жері: Қазақстан Республикасы, 100009, Қарағанды облысы, Қарағанды қаласы, Воинов Интернационалистов көшесі, 14А.</w:t>
      </w:r>
    </w:p>
    <w:bookmarkEnd w:id="468"/>
    <w:bookmarkStart w:name="z471" w:id="469"/>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Қарағанды облысы бойынша Байланыс және ақпараттандыру инспекциясы" республикалық мемлекеттік мекемесі.</w:t>
      </w:r>
    </w:p>
    <w:bookmarkEnd w:id="469"/>
    <w:bookmarkStart w:name="z472" w:id="47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470"/>
    <w:bookmarkStart w:name="z473" w:id="471"/>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471"/>
    <w:bookmarkStart w:name="z474" w:id="472"/>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472"/>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Start w:name="z475" w:id="473"/>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 саласындағы заңнамасының талаптарының орындалуына мемлекеттік бақылауды жүзеге асыру болып табылады.</w:t>
      </w:r>
    </w:p>
    <w:bookmarkEnd w:id="473"/>
    <w:bookmarkStart w:name="z476" w:id="474"/>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474"/>
    <w:bookmarkStart w:name="z477" w:id="475"/>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475"/>
    <w:bookmarkStart w:name="z478" w:id="476"/>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476"/>
    <w:bookmarkStart w:name="z479" w:id="477"/>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477"/>
    <w:bookmarkStart w:name="z480" w:id="478"/>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478"/>
    <w:bookmarkStart w:name="z481" w:id="479"/>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479"/>
    <w:bookmarkStart w:name="z482" w:id="480"/>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480"/>
    <w:bookmarkStart w:name="z483" w:id="481"/>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481"/>
    <w:bookmarkStart w:name="z484" w:id="482"/>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482"/>
    <w:bookmarkStart w:name="z485" w:id="483"/>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483"/>
    <w:bookmarkStart w:name="z486" w:id="484"/>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484"/>
    <w:bookmarkStart w:name="z487" w:id="485"/>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485"/>
    <w:bookmarkStart w:name="z488" w:id="486"/>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486"/>
    <w:bookmarkStart w:name="z489" w:id="487"/>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487"/>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490" w:id="488"/>
    <w:p>
      <w:pPr>
        <w:spacing w:after="0"/>
        <w:ind w:left="0"/>
        <w:jc w:val="both"/>
      </w:pPr>
      <w:r>
        <w:rPr>
          <w:rFonts w:ascii="Times New Roman"/>
          <w:b w:val="false"/>
          <w:i w:val="false"/>
          <w:color w:val="000000"/>
          <w:sz w:val="28"/>
        </w:rPr>
        <w:t xml:space="preserve">
      14) Қазақстан Республикасының "Әкімшілік құқық бұзушылық туралы" Кодексінің </w:t>
      </w:r>
      <w:r>
        <w:rPr>
          <w:rFonts w:ascii="Times New Roman"/>
          <w:b w:val="false"/>
          <w:i w:val="false"/>
          <w:color w:val="000000"/>
          <w:sz w:val="28"/>
        </w:rPr>
        <w:t>692</w:t>
      </w:r>
      <w:r>
        <w:rPr>
          <w:rFonts w:ascii="Times New Roman"/>
          <w:b w:val="false"/>
          <w:i w:val="false"/>
          <w:color w:val="000000"/>
          <w:sz w:val="28"/>
        </w:rPr>
        <w:t xml:space="preserve">, </w:t>
      </w:r>
      <w:r>
        <w:rPr>
          <w:rFonts w:ascii="Times New Roman"/>
          <w:b w:val="false"/>
          <w:i w:val="false"/>
          <w:color w:val="000000"/>
          <w:sz w:val="28"/>
        </w:rPr>
        <w:t>692-1-бабтарында</w:t>
      </w:r>
      <w:r>
        <w:rPr>
          <w:rFonts w:ascii="Times New Roman"/>
          <w:b w:val="false"/>
          <w:i w:val="false"/>
          <w:color w:val="000000"/>
          <w:sz w:val="28"/>
        </w:rPr>
        <w:t xml:space="preserve"> көзделген Әкiмшiлiк құқық бұзушылық туралы iстердi қарауға және әкiмшiлiк жазалар қолданады; </w:t>
      </w:r>
    </w:p>
    <w:bookmarkEnd w:id="488"/>
    <w:bookmarkStart w:name="z491" w:id="489"/>
    <w:p>
      <w:pPr>
        <w:spacing w:after="0"/>
        <w:ind w:left="0"/>
        <w:jc w:val="both"/>
      </w:pPr>
      <w:r>
        <w:rPr>
          <w:rFonts w:ascii="Times New Roman"/>
          <w:b w:val="false"/>
          <w:i w:val="false"/>
          <w:color w:val="000000"/>
          <w:sz w:val="28"/>
        </w:rPr>
        <w:t>
      15) Қазақстан Республикасының заңдарына сәйкес өзге де мәселелер жатады.</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Ақпарат және коммуникациялар министрінің м.а. 12.10.2017 </w:t>
      </w:r>
      <w:r>
        <w:rPr>
          <w:rFonts w:ascii="Times New Roman"/>
          <w:b w:val="false"/>
          <w:i w:val="false"/>
          <w:color w:val="000000"/>
          <w:sz w:val="28"/>
        </w:rPr>
        <w:t>№ 364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92" w:id="490"/>
    <w:p>
      <w:pPr>
        <w:spacing w:after="0"/>
        <w:ind w:left="0"/>
        <w:jc w:val="both"/>
      </w:pPr>
      <w:r>
        <w:rPr>
          <w:rFonts w:ascii="Times New Roman"/>
          <w:b w:val="false"/>
          <w:i w:val="false"/>
          <w:color w:val="000000"/>
          <w:sz w:val="28"/>
        </w:rPr>
        <w:t>
      15. Инспекцияның құқықтары:</w:t>
      </w:r>
    </w:p>
    <w:bookmarkEnd w:id="490"/>
    <w:bookmarkStart w:name="z493" w:id="491"/>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491"/>
    <w:bookmarkStart w:name="z494" w:id="492"/>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bookmarkEnd w:id="492"/>
    <w:bookmarkStart w:name="z495" w:id="493"/>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bookmarkEnd w:id="493"/>
    <w:bookmarkStart w:name="z496" w:id="494"/>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494"/>
    <w:bookmarkStart w:name="z497" w:id="495"/>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495"/>
    <w:bookmarkStart w:name="z498" w:id="496"/>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496"/>
    <w:bookmarkStart w:name="z499" w:id="497"/>
    <w:p>
      <w:pPr>
        <w:spacing w:after="0"/>
        <w:ind w:left="0"/>
        <w:jc w:val="both"/>
      </w:pPr>
      <w:r>
        <w:rPr>
          <w:rFonts w:ascii="Times New Roman"/>
          <w:b w:val="false"/>
          <w:i w:val="false"/>
          <w:color w:val="000000"/>
          <w:sz w:val="28"/>
        </w:rPr>
        <w:t>
      16. Инспекцияның міндеттеріне мыналар:</w:t>
      </w:r>
    </w:p>
    <w:bookmarkEnd w:id="497"/>
    <w:bookmarkStart w:name="z500" w:id="498"/>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498"/>
    <w:bookmarkStart w:name="z501" w:id="499"/>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499"/>
    <w:bookmarkStart w:name="z502" w:id="500"/>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500"/>
    <w:bookmarkStart w:name="z503" w:id="501"/>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501"/>
    <w:bookmarkStart w:name="z504" w:id="502"/>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502"/>
    <w:p>
      <w:pPr>
        <w:spacing w:after="0"/>
        <w:ind w:left="0"/>
        <w:jc w:val="left"/>
      </w:pPr>
      <w:r>
        <w:rPr>
          <w:rFonts w:ascii="Times New Roman"/>
          <w:b/>
          <w:i w:val="false"/>
          <w:color w:val="000000"/>
        </w:rPr>
        <w:t xml:space="preserve"> 3. Инспекцияның мүлкі</w:t>
      </w:r>
    </w:p>
    <w:bookmarkStart w:name="z505" w:id="503"/>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503"/>
    <w:bookmarkStart w:name="z506" w:id="504"/>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End w:id="504"/>
    <w:bookmarkStart w:name="z507" w:id="505"/>
    <w:p>
      <w:pPr>
        <w:spacing w:after="0"/>
        <w:ind w:left="0"/>
        <w:jc w:val="both"/>
      </w:pPr>
      <w:r>
        <w:rPr>
          <w:rFonts w:ascii="Times New Roman"/>
          <w:b w:val="false"/>
          <w:i w:val="false"/>
          <w:color w:val="000000"/>
          <w:sz w:val="28"/>
        </w:rPr>
        <w:t>
      18. Инспекцияның мүлкі республикалық меншікке жатады.</w:t>
      </w:r>
    </w:p>
    <w:bookmarkEnd w:id="505"/>
    <w:bookmarkStart w:name="z508" w:id="506"/>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506"/>
    <w:p>
      <w:pPr>
        <w:spacing w:after="0"/>
        <w:ind w:left="0"/>
        <w:jc w:val="left"/>
      </w:pPr>
      <w:r>
        <w:rPr>
          <w:rFonts w:ascii="Times New Roman"/>
          <w:b/>
          <w:i w:val="false"/>
          <w:color w:val="000000"/>
        </w:rPr>
        <w:t xml:space="preserve"> 4. Инспекцияның қызметін ұйымдастыру</w:t>
      </w:r>
    </w:p>
    <w:bookmarkStart w:name="z509" w:id="507"/>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507"/>
    <w:bookmarkStart w:name="z510" w:id="508"/>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508"/>
    <w:bookmarkStart w:name="z511" w:id="509"/>
    <w:p>
      <w:pPr>
        <w:spacing w:after="0"/>
        <w:ind w:left="0"/>
        <w:jc w:val="both"/>
      </w:pPr>
      <w:r>
        <w:rPr>
          <w:rFonts w:ascii="Times New Roman"/>
          <w:b w:val="false"/>
          <w:i w:val="false"/>
          <w:color w:val="000000"/>
          <w:sz w:val="28"/>
        </w:rPr>
        <w:t>
      22. Осы мақсатта Инспекцияның Басшысы:</w:t>
      </w:r>
    </w:p>
    <w:bookmarkEnd w:id="509"/>
    <w:bookmarkStart w:name="z512" w:id="510"/>
    <w:p>
      <w:pPr>
        <w:spacing w:after="0"/>
        <w:ind w:left="0"/>
        <w:jc w:val="both"/>
      </w:pPr>
      <w:r>
        <w:rPr>
          <w:rFonts w:ascii="Times New Roman"/>
          <w:b w:val="false"/>
          <w:i w:val="false"/>
          <w:color w:val="000000"/>
          <w:sz w:val="28"/>
        </w:rPr>
        <w:t>
      1) өз құзыреті шеңберінде бұйрықтар шығарады;</w:t>
      </w:r>
    </w:p>
    <w:bookmarkEnd w:id="510"/>
    <w:bookmarkStart w:name="z513" w:id="511"/>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511"/>
    <w:bookmarkStart w:name="z514" w:id="512"/>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512"/>
    <w:bookmarkStart w:name="z515" w:id="513"/>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513"/>
    <w:bookmarkStart w:name="z516" w:id="514"/>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bookmarkEnd w:id="514"/>
    <w:bookmarkStart w:name="z517" w:id="515"/>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515"/>
    <w:bookmarkStart w:name="z518" w:id="516"/>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516"/>
    <w:bookmarkStart w:name="z519" w:id="517"/>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517"/>
    <w:bookmarkStart w:name="z520" w:id="518"/>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518"/>
    <w:bookmarkStart w:name="z521" w:id="519"/>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519"/>
    <w:bookmarkStart w:name="z522" w:id="520"/>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bookmarkEnd w:id="520"/>
    <w:bookmarkStart w:name="z523" w:id="521"/>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521"/>
    <w:p>
      <w:pPr>
        <w:spacing w:after="0"/>
        <w:ind w:left="0"/>
        <w:jc w:val="left"/>
      </w:pPr>
      <w:r>
        <w:rPr>
          <w:rFonts w:ascii="Times New Roman"/>
          <w:b/>
          <w:i w:val="false"/>
          <w:color w:val="000000"/>
        </w:rPr>
        <w:t xml:space="preserve"> 5. Инспекцияны қайта ұйымдастыру және тарату</w:t>
      </w:r>
    </w:p>
    <w:bookmarkStart w:name="z524" w:id="522"/>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5 шiлдедегi</w:t>
            </w:r>
            <w:r>
              <w:br/>
            </w:r>
            <w:r>
              <w:rPr>
                <w:rFonts w:ascii="Times New Roman"/>
                <w:b w:val="false"/>
                <w:i w:val="false"/>
                <w:color w:val="000000"/>
                <w:sz w:val="20"/>
              </w:rPr>
              <w:t>№ 25 бұйрығына</w:t>
            </w:r>
            <w:r>
              <w:br/>
            </w:r>
            <w:r>
              <w:rPr>
                <w:rFonts w:ascii="Times New Roman"/>
                <w:b w:val="false"/>
                <w:i w:val="false"/>
                <w:color w:val="000000"/>
                <w:sz w:val="20"/>
              </w:rPr>
              <w:t>9 - қосымша</w:t>
            </w:r>
          </w:p>
        </w:tc>
      </w:tr>
    </w:tbl>
    <w:p>
      <w:pPr>
        <w:spacing w:after="0"/>
        <w:ind w:left="0"/>
        <w:jc w:val="left"/>
      </w:pPr>
      <w:r>
        <w:rPr>
          <w:rFonts w:ascii="Times New Roman"/>
          <w:b/>
          <w:i w:val="false"/>
          <w:color w:val="000000"/>
        </w:rPr>
        <w:t xml:space="preserve">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Қызылорда облысы бойынша Байланыс және ақпараттандыру инспекциясы" республикалық мемлекеттік мекемесі туралы ереже 1. Жалпы ережелер</w:t>
      </w:r>
    </w:p>
    <w:bookmarkStart w:name="z525" w:id="523"/>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Қызылорда облысы бойынша Байланыс және ақпараттандыру инспекциясы" республикалық мемлекеттік мекемесі (бұдан әрі – Инспекция) байланыс және ақпараттандыру саласындағы іске асыру, бақылау және қадағалау функцияларын жүзеге асыратын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(бұдан әрі – Комитет) аумақтық органы болып табылады.</w:t>
      </w:r>
    </w:p>
    <w:bookmarkEnd w:id="523"/>
    <w:bookmarkStart w:name="z526" w:id="524"/>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524"/>
    <w:bookmarkStart w:name="z527" w:id="525"/>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525"/>
    <w:bookmarkStart w:name="z528" w:id="526"/>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526"/>
    <w:bookmarkStart w:name="z529" w:id="527"/>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527"/>
    <w:bookmarkStart w:name="z530" w:id="528"/>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528"/>
    <w:bookmarkStart w:name="z531" w:id="529"/>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529"/>
    <w:bookmarkStart w:name="z532" w:id="530"/>
    <w:p>
      <w:pPr>
        <w:spacing w:after="0"/>
        <w:ind w:left="0"/>
        <w:jc w:val="both"/>
      </w:pPr>
      <w:r>
        <w:rPr>
          <w:rFonts w:ascii="Times New Roman"/>
          <w:b w:val="false"/>
          <w:i w:val="false"/>
          <w:color w:val="000000"/>
          <w:sz w:val="28"/>
        </w:rPr>
        <w:t>
      8. Инспекцияның орналасқан жері: Қазақстан Республикасы, 120000, Қызылорда облысы, Қызылорда қаласы, Әйтеке би көшесі, 36 а.</w:t>
      </w:r>
    </w:p>
    <w:bookmarkEnd w:id="530"/>
    <w:bookmarkStart w:name="z533" w:id="531"/>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Қызылорда облысы бойынша Байланыс және ақпараттандыру инспекциясы" республикалық мемлекеттік мекемесі.</w:t>
      </w:r>
    </w:p>
    <w:bookmarkEnd w:id="531"/>
    <w:bookmarkStart w:name="z534" w:id="532"/>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532"/>
    <w:bookmarkStart w:name="z535" w:id="533"/>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533"/>
    <w:bookmarkStart w:name="z536" w:id="534"/>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534"/>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Start w:name="z537" w:id="535"/>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 саласындағы заңнамасының талаптарының орындалуына мемлекеттік бақылауды жүзеге асыру болып табылады.</w:t>
      </w:r>
    </w:p>
    <w:bookmarkEnd w:id="535"/>
    <w:bookmarkStart w:name="z538" w:id="536"/>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536"/>
    <w:bookmarkStart w:name="z539" w:id="537"/>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537"/>
    <w:bookmarkStart w:name="z540" w:id="538"/>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538"/>
    <w:bookmarkStart w:name="z541" w:id="539"/>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539"/>
    <w:bookmarkStart w:name="z542" w:id="540"/>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540"/>
    <w:bookmarkStart w:name="z543" w:id="541"/>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541"/>
    <w:bookmarkStart w:name="z544" w:id="542"/>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542"/>
    <w:bookmarkStart w:name="z545" w:id="543"/>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543"/>
    <w:bookmarkStart w:name="z546" w:id="544"/>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544"/>
    <w:bookmarkStart w:name="z547" w:id="545"/>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545"/>
    <w:bookmarkStart w:name="z548" w:id="546"/>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546"/>
    <w:bookmarkStart w:name="z549" w:id="547"/>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547"/>
    <w:bookmarkStart w:name="z550" w:id="548"/>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548"/>
    <w:bookmarkStart w:name="z551" w:id="549"/>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549"/>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552" w:id="550"/>
    <w:p>
      <w:pPr>
        <w:spacing w:after="0"/>
        <w:ind w:left="0"/>
        <w:jc w:val="both"/>
      </w:pPr>
      <w:r>
        <w:rPr>
          <w:rFonts w:ascii="Times New Roman"/>
          <w:b w:val="false"/>
          <w:i w:val="false"/>
          <w:color w:val="000000"/>
          <w:sz w:val="28"/>
        </w:rPr>
        <w:t xml:space="preserve">
      14) Қазақстан Республикасының "Әкімшілік құқық бұзушылық туралы" Кодексінің </w:t>
      </w:r>
      <w:r>
        <w:rPr>
          <w:rFonts w:ascii="Times New Roman"/>
          <w:b w:val="false"/>
          <w:i w:val="false"/>
          <w:color w:val="000000"/>
          <w:sz w:val="28"/>
        </w:rPr>
        <w:t>692</w:t>
      </w:r>
      <w:r>
        <w:rPr>
          <w:rFonts w:ascii="Times New Roman"/>
          <w:b w:val="false"/>
          <w:i w:val="false"/>
          <w:color w:val="000000"/>
          <w:sz w:val="28"/>
        </w:rPr>
        <w:t xml:space="preserve">, </w:t>
      </w:r>
      <w:r>
        <w:rPr>
          <w:rFonts w:ascii="Times New Roman"/>
          <w:b w:val="false"/>
          <w:i w:val="false"/>
          <w:color w:val="000000"/>
          <w:sz w:val="28"/>
        </w:rPr>
        <w:t>692-1-бабтарында</w:t>
      </w:r>
      <w:r>
        <w:rPr>
          <w:rFonts w:ascii="Times New Roman"/>
          <w:b w:val="false"/>
          <w:i w:val="false"/>
          <w:color w:val="000000"/>
          <w:sz w:val="28"/>
        </w:rPr>
        <w:t xml:space="preserve"> көзделген Әкiмшiлiк құқық бұзушылық туралы iстердi қарауға және әкiмшiлiк жазалар қолданады; </w:t>
      </w:r>
    </w:p>
    <w:bookmarkEnd w:id="550"/>
    <w:bookmarkStart w:name="z553" w:id="551"/>
    <w:p>
      <w:pPr>
        <w:spacing w:after="0"/>
        <w:ind w:left="0"/>
        <w:jc w:val="both"/>
      </w:pPr>
      <w:r>
        <w:rPr>
          <w:rFonts w:ascii="Times New Roman"/>
          <w:b w:val="false"/>
          <w:i w:val="false"/>
          <w:color w:val="000000"/>
          <w:sz w:val="28"/>
        </w:rPr>
        <w:t>
      15) Қазақстан Республикасының заңдарына сәйкес өзге де мәселелер жатады.</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Ақпарат және коммуникациялар министрінің м.а. 12.10.2017 </w:t>
      </w:r>
      <w:r>
        <w:rPr>
          <w:rFonts w:ascii="Times New Roman"/>
          <w:b w:val="false"/>
          <w:i w:val="false"/>
          <w:color w:val="000000"/>
          <w:sz w:val="28"/>
        </w:rPr>
        <w:t>№ 364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54" w:id="552"/>
    <w:p>
      <w:pPr>
        <w:spacing w:after="0"/>
        <w:ind w:left="0"/>
        <w:jc w:val="both"/>
      </w:pPr>
      <w:r>
        <w:rPr>
          <w:rFonts w:ascii="Times New Roman"/>
          <w:b w:val="false"/>
          <w:i w:val="false"/>
          <w:color w:val="000000"/>
          <w:sz w:val="28"/>
        </w:rPr>
        <w:t>
      15. Инспекцияның құқықтары:</w:t>
      </w:r>
    </w:p>
    <w:bookmarkEnd w:id="552"/>
    <w:bookmarkStart w:name="z555" w:id="553"/>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553"/>
    <w:bookmarkStart w:name="z556" w:id="554"/>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bookmarkEnd w:id="554"/>
    <w:bookmarkStart w:name="z557" w:id="555"/>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bookmarkEnd w:id="555"/>
    <w:bookmarkStart w:name="z558" w:id="556"/>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556"/>
    <w:bookmarkStart w:name="z559" w:id="557"/>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557"/>
    <w:bookmarkStart w:name="z560" w:id="558"/>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558"/>
    <w:bookmarkStart w:name="z561" w:id="559"/>
    <w:p>
      <w:pPr>
        <w:spacing w:after="0"/>
        <w:ind w:left="0"/>
        <w:jc w:val="both"/>
      </w:pPr>
      <w:r>
        <w:rPr>
          <w:rFonts w:ascii="Times New Roman"/>
          <w:b w:val="false"/>
          <w:i w:val="false"/>
          <w:color w:val="000000"/>
          <w:sz w:val="28"/>
        </w:rPr>
        <w:t>
      16. Инспекцияның міндеттеріне мыналар:</w:t>
      </w:r>
    </w:p>
    <w:bookmarkEnd w:id="559"/>
    <w:bookmarkStart w:name="z562" w:id="560"/>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560"/>
    <w:bookmarkStart w:name="z563" w:id="56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561"/>
    <w:bookmarkStart w:name="z564" w:id="562"/>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562"/>
    <w:bookmarkStart w:name="z565" w:id="563"/>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563"/>
    <w:bookmarkStart w:name="z566" w:id="564"/>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564"/>
    <w:p>
      <w:pPr>
        <w:spacing w:after="0"/>
        <w:ind w:left="0"/>
        <w:jc w:val="left"/>
      </w:pPr>
      <w:r>
        <w:rPr>
          <w:rFonts w:ascii="Times New Roman"/>
          <w:b/>
          <w:i w:val="false"/>
          <w:color w:val="000000"/>
        </w:rPr>
        <w:t xml:space="preserve"> 3. Инспекцияның мүлкі</w:t>
      </w:r>
    </w:p>
    <w:bookmarkStart w:name="z567" w:id="565"/>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565"/>
    <w:bookmarkStart w:name="z568" w:id="566"/>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End w:id="566"/>
    <w:bookmarkStart w:name="z569" w:id="567"/>
    <w:p>
      <w:pPr>
        <w:spacing w:after="0"/>
        <w:ind w:left="0"/>
        <w:jc w:val="both"/>
      </w:pPr>
      <w:r>
        <w:rPr>
          <w:rFonts w:ascii="Times New Roman"/>
          <w:b w:val="false"/>
          <w:i w:val="false"/>
          <w:color w:val="000000"/>
          <w:sz w:val="28"/>
        </w:rPr>
        <w:t>
      18. Инспекцияның мүлкі республикалық меншікке жатады.</w:t>
      </w:r>
    </w:p>
    <w:bookmarkEnd w:id="567"/>
    <w:bookmarkStart w:name="z570" w:id="568"/>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568"/>
    <w:p>
      <w:pPr>
        <w:spacing w:after="0"/>
        <w:ind w:left="0"/>
        <w:jc w:val="left"/>
      </w:pPr>
      <w:r>
        <w:rPr>
          <w:rFonts w:ascii="Times New Roman"/>
          <w:b/>
          <w:i w:val="false"/>
          <w:color w:val="000000"/>
        </w:rPr>
        <w:t xml:space="preserve"> 4. Инспекцияның қызметін ұйымдастыру</w:t>
      </w:r>
    </w:p>
    <w:bookmarkStart w:name="z571" w:id="569"/>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569"/>
    <w:bookmarkStart w:name="z572" w:id="570"/>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570"/>
    <w:bookmarkStart w:name="z573" w:id="571"/>
    <w:p>
      <w:pPr>
        <w:spacing w:after="0"/>
        <w:ind w:left="0"/>
        <w:jc w:val="both"/>
      </w:pPr>
      <w:r>
        <w:rPr>
          <w:rFonts w:ascii="Times New Roman"/>
          <w:b w:val="false"/>
          <w:i w:val="false"/>
          <w:color w:val="000000"/>
          <w:sz w:val="28"/>
        </w:rPr>
        <w:t>
      22. Осы мақсатта Инспекцияның Басшысы:</w:t>
      </w:r>
    </w:p>
    <w:bookmarkEnd w:id="571"/>
    <w:bookmarkStart w:name="z574" w:id="572"/>
    <w:p>
      <w:pPr>
        <w:spacing w:after="0"/>
        <w:ind w:left="0"/>
        <w:jc w:val="both"/>
      </w:pPr>
      <w:r>
        <w:rPr>
          <w:rFonts w:ascii="Times New Roman"/>
          <w:b w:val="false"/>
          <w:i w:val="false"/>
          <w:color w:val="000000"/>
          <w:sz w:val="28"/>
        </w:rPr>
        <w:t>
      1) өз құзыреті шеңберінде бұйрықтар шығарады;</w:t>
      </w:r>
    </w:p>
    <w:bookmarkEnd w:id="572"/>
    <w:bookmarkStart w:name="z575" w:id="573"/>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573"/>
    <w:bookmarkStart w:name="z576" w:id="574"/>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574"/>
    <w:bookmarkStart w:name="z577" w:id="575"/>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575"/>
    <w:bookmarkStart w:name="z578" w:id="576"/>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bookmarkEnd w:id="576"/>
    <w:bookmarkStart w:name="z579" w:id="577"/>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577"/>
    <w:bookmarkStart w:name="z580" w:id="578"/>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578"/>
    <w:bookmarkStart w:name="z581" w:id="579"/>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579"/>
    <w:bookmarkStart w:name="z582" w:id="580"/>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580"/>
    <w:bookmarkStart w:name="z583" w:id="581"/>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581"/>
    <w:bookmarkStart w:name="z584" w:id="582"/>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bookmarkEnd w:id="582"/>
    <w:bookmarkStart w:name="z585" w:id="583"/>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583"/>
    <w:p>
      <w:pPr>
        <w:spacing w:after="0"/>
        <w:ind w:left="0"/>
        <w:jc w:val="left"/>
      </w:pPr>
      <w:r>
        <w:rPr>
          <w:rFonts w:ascii="Times New Roman"/>
          <w:b/>
          <w:i w:val="false"/>
          <w:color w:val="000000"/>
        </w:rPr>
        <w:t xml:space="preserve"> 5. Инспекцияны қайта ұйымдастыру және тарату</w:t>
      </w:r>
    </w:p>
    <w:bookmarkStart w:name="z586" w:id="584"/>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5 шiлдедегi</w:t>
            </w:r>
            <w:r>
              <w:br/>
            </w:r>
            <w:r>
              <w:rPr>
                <w:rFonts w:ascii="Times New Roman"/>
                <w:b w:val="false"/>
                <w:i w:val="false"/>
                <w:color w:val="000000"/>
                <w:sz w:val="20"/>
              </w:rPr>
              <w:t>№ 25 бұйрығына</w:t>
            </w:r>
            <w:r>
              <w:br/>
            </w:r>
            <w:r>
              <w:rPr>
                <w:rFonts w:ascii="Times New Roman"/>
                <w:b w:val="false"/>
                <w:i w:val="false"/>
                <w:color w:val="000000"/>
                <w:sz w:val="20"/>
              </w:rPr>
              <w:t>10 - қосымша</w:t>
            </w:r>
          </w:p>
        </w:tc>
      </w:tr>
    </w:tbl>
    <w:p>
      <w:pPr>
        <w:spacing w:after="0"/>
        <w:ind w:left="0"/>
        <w:jc w:val="left"/>
      </w:pPr>
      <w:r>
        <w:rPr>
          <w:rFonts w:ascii="Times New Roman"/>
          <w:b/>
          <w:i w:val="false"/>
          <w:color w:val="000000"/>
        </w:rPr>
        <w:t xml:space="preserve">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Қостанай облысы бойынша Байланыс және ақпараттандыру инспекциясы" республикалық мемлекеттік мекемесі туралы ереже 1. Жалпы ережелер</w:t>
      </w:r>
    </w:p>
    <w:bookmarkStart w:name="z587" w:id="585"/>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Қостанай облысы бойынша Байланыс және ақпараттандыру инспекциясы" республикалық мемлекеттік мекемесі (бұдан әрі – Инспекция) байланыс және ақпараттандыру саласындағы іске асыру, бақылау және қадағалау функцияларын жүзеге асыратын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(бұдан әрі – Комитет) аумақтық органы болып табылады.</w:t>
      </w:r>
    </w:p>
    <w:bookmarkEnd w:id="585"/>
    <w:bookmarkStart w:name="z588" w:id="586"/>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586"/>
    <w:bookmarkStart w:name="z589" w:id="587"/>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587"/>
    <w:bookmarkStart w:name="z590" w:id="588"/>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588"/>
    <w:bookmarkStart w:name="z591" w:id="589"/>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589"/>
    <w:bookmarkStart w:name="z592" w:id="590"/>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590"/>
    <w:bookmarkStart w:name="z593" w:id="591"/>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591"/>
    <w:bookmarkStart w:name="z594" w:id="592"/>
    <w:p>
      <w:pPr>
        <w:spacing w:after="0"/>
        <w:ind w:left="0"/>
        <w:jc w:val="both"/>
      </w:pPr>
      <w:r>
        <w:rPr>
          <w:rFonts w:ascii="Times New Roman"/>
          <w:b w:val="false"/>
          <w:i w:val="false"/>
          <w:color w:val="000000"/>
          <w:sz w:val="28"/>
        </w:rPr>
        <w:t>
      8. Инспекцияның орналасқан жері: Қазақстан Республикасы, 110000, Қостанай облысы, Қостанай қаласы, Темірбаев көшесі, 14, 58-59 пәтер.</w:t>
      </w:r>
    </w:p>
    <w:bookmarkEnd w:id="592"/>
    <w:bookmarkStart w:name="z595" w:id="593"/>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Астана Қостанай облысы бойынша Байланыс және ақпараттандыру инспекциясы" республикалық мемлекеттік мекемесі.</w:t>
      </w:r>
    </w:p>
    <w:bookmarkEnd w:id="593"/>
    <w:bookmarkStart w:name="z596" w:id="594"/>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594"/>
    <w:bookmarkStart w:name="z597" w:id="595"/>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595"/>
    <w:bookmarkStart w:name="z598" w:id="596"/>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596"/>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Start w:name="z599" w:id="597"/>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 саласындағы заңнамасының талаптарының орындалуына мемлекеттік бақылауды жүзеге асыру болып табылады.</w:t>
      </w:r>
    </w:p>
    <w:bookmarkEnd w:id="597"/>
    <w:bookmarkStart w:name="z600" w:id="598"/>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598"/>
    <w:bookmarkStart w:name="z601" w:id="599"/>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599"/>
    <w:bookmarkStart w:name="z602" w:id="600"/>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600"/>
    <w:bookmarkStart w:name="z603" w:id="601"/>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601"/>
    <w:bookmarkStart w:name="z604" w:id="602"/>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602"/>
    <w:bookmarkStart w:name="z605" w:id="603"/>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603"/>
    <w:bookmarkStart w:name="z606" w:id="604"/>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604"/>
    <w:bookmarkStart w:name="z607" w:id="605"/>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605"/>
    <w:bookmarkStart w:name="z608" w:id="606"/>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606"/>
    <w:bookmarkStart w:name="z609" w:id="607"/>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607"/>
    <w:bookmarkStart w:name="z610" w:id="608"/>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608"/>
    <w:bookmarkStart w:name="z611" w:id="609"/>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609"/>
    <w:bookmarkStart w:name="z612" w:id="610"/>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610"/>
    <w:bookmarkStart w:name="z613" w:id="611"/>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611"/>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614" w:id="612"/>
    <w:p>
      <w:pPr>
        <w:spacing w:after="0"/>
        <w:ind w:left="0"/>
        <w:jc w:val="both"/>
      </w:pPr>
      <w:r>
        <w:rPr>
          <w:rFonts w:ascii="Times New Roman"/>
          <w:b w:val="false"/>
          <w:i w:val="false"/>
          <w:color w:val="000000"/>
          <w:sz w:val="28"/>
        </w:rPr>
        <w:t xml:space="preserve">
      14) Қазақстан Республикасының "Әкімшілік құқық бұзушылық туралы" Кодексінің </w:t>
      </w:r>
      <w:r>
        <w:rPr>
          <w:rFonts w:ascii="Times New Roman"/>
          <w:b w:val="false"/>
          <w:i w:val="false"/>
          <w:color w:val="000000"/>
          <w:sz w:val="28"/>
        </w:rPr>
        <w:t>692</w:t>
      </w:r>
      <w:r>
        <w:rPr>
          <w:rFonts w:ascii="Times New Roman"/>
          <w:b w:val="false"/>
          <w:i w:val="false"/>
          <w:color w:val="000000"/>
          <w:sz w:val="28"/>
        </w:rPr>
        <w:t xml:space="preserve">, </w:t>
      </w:r>
      <w:r>
        <w:rPr>
          <w:rFonts w:ascii="Times New Roman"/>
          <w:b w:val="false"/>
          <w:i w:val="false"/>
          <w:color w:val="000000"/>
          <w:sz w:val="28"/>
        </w:rPr>
        <w:t>692-1-бабтарында</w:t>
      </w:r>
      <w:r>
        <w:rPr>
          <w:rFonts w:ascii="Times New Roman"/>
          <w:b w:val="false"/>
          <w:i w:val="false"/>
          <w:color w:val="000000"/>
          <w:sz w:val="28"/>
        </w:rPr>
        <w:t xml:space="preserve"> көзделген Әкiмшiлiк құқық бұзушылық туралы iстердi қарауға және әкiмшiлiк жазалар қолданады; </w:t>
      </w:r>
    </w:p>
    <w:bookmarkEnd w:id="612"/>
    <w:bookmarkStart w:name="z615" w:id="613"/>
    <w:p>
      <w:pPr>
        <w:spacing w:after="0"/>
        <w:ind w:left="0"/>
        <w:jc w:val="both"/>
      </w:pPr>
      <w:r>
        <w:rPr>
          <w:rFonts w:ascii="Times New Roman"/>
          <w:b w:val="false"/>
          <w:i w:val="false"/>
          <w:color w:val="000000"/>
          <w:sz w:val="28"/>
        </w:rPr>
        <w:t>
      15) Қазақстан Республикасының заңдарына сәйкес өзге де мәселелер жатады.</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Ақпарат және коммуникациялар министрінің м.а. 12.10.2017 </w:t>
      </w:r>
      <w:r>
        <w:rPr>
          <w:rFonts w:ascii="Times New Roman"/>
          <w:b w:val="false"/>
          <w:i w:val="false"/>
          <w:color w:val="000000"/>
          <w:sz w:val="28"/>
        </w:rPr>
        <w:t>№ 364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16" w:id="614"/>
    <w:p>
      <w:pPr>
        <w:spacing w:after="0"/>
        <w:ind w:left="0"/>
        <w:jc w:val="both"/>
      </w:pPr>
      <w:r>
        <w:rPr>
          <w:rFonts w:ascii="Times New Roman"/>
          <w:b w:val="false"/>
          <w:i w:val="false"/>
          <w:color w:val="000000"/>
          <w:sz w:val="28"/>
        </w:rPr>
        <w:t>
      15. Инспекцияның құқықтары:</w:t>
      </w:r>
    </w:p>
    <w:bookmarkEnd w:id="614"/>
    <w:bookmarkStart w:name="z617" w:id="615"/>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615"/>
    <w:bookmarkStart w:name="z618" w:id="616"/>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bookmarkEnd w:id="616"/>
    <w:bookmarkStart w:name="z619" w:id="617"/>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bookmarkEnd w:id="617"/>
    <w:bookmarkStart w:name="z620" w:id="618"/>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618"/>
    <w:bookmarkStart w:name="z621" w:id="619"/>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619"/>
    <w:bookmarkStart w:name="z622" w:id="620"/>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620"/>
    <w:bookmarkStart w:name="z623" w:id="621"/>
    <w:p>
      <w:pPr>
        <w:spacing w:after="0"/>
        <w:ind w:left="0"/>
        <w:jc w:val="both"/>
      </w:pPr>
      <w:r>
        <w:rPr>
          <w:rFonts w:ascii="Times New Roman"/>
          <w:b w:val="false"/>
          <w:i w:val="false"/>
          <w:color w:val="000000"/>
          <w:sz w:val="28"/>
        </w:rPr>
        <w:t>
      16. Инспекцияның міндеттеріне мыналар:</w:t>
      </w:r>
    </w:p>
    <w:bookmarkEnd w:id="621"/>
    <w:bookmarkStart w:name="z624" w:id="622"/>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622"/>
    <w:bookmarkStart w:name="z625" w:id="623"/>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623"/>
    <w:bookmarkStart w:name="z626" w:id="624"/>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624"/>
    <w:bookmarkStart w:name="z627" w:id="625"/>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625"/>
    <w:bookmarkStart w:name="z628" w:id="626"/>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626"/>
    <w:p>
      <w:pPr>
        <w:spacing w:after="0"/>
        <w:ind w:left="0"/>
        <w:jc w:val="left"/>
      </w:pPr>
      <w:r>
        <w:rPr>
          <w:rFonts w:ascii="Times New Roman"/>
          <w:b/>
          <w:i w:val="false"/>
          <w:color w:val="000000"/>
        </w:rPr>
        <w:t xml:space="preserve"> 3. Инспекцияның мүлкі</w:t>
      </w:r>
    </w:p>
    <w:bookmarkStart w:name="z629" w:id="627"/>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627"/>
    <w:bookmarkStart w:name="z630" w:id="628"/>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End w:id="628"/>
    <w:bookmarkStart w:name="z631" w:id="629"/>
    <w:p>
      <w:pPr>
        <w:spacing w:after="0"/>
        <w:ind w:left="0"/>
        <w:jc w:val="both"/>
      </w:pPr>
      <w:r>
        <w:rPr>
          <w:rFonts w:ascii="Times New Roman"/>
          <w:b w:val="false"/>
          <w:i w:val="false"/>
          <w:color w:val="000000"/>
          <w:sz w:val="28"/>
        </w:rPr>
        <w:t>
      18. Инспекцияның мүлкі республикалық меншікке жатады.</w:t>
      </w:r>
    </w:p>
    <w:bookmarkEnd w:id="629"/>
    <w:bookmarkStart w:name="z632" w:id="630"/>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630"/>
    <w:p>
      <w:pPr>
        <w:spacing w:after="0"/>
        <w:ind w:left="0"/>
        <w:jc w:val="left"/>
      </w:pPr>
      <w:r>
        <w:rPr>
          <w:rFonts w:ascii="Times New Roman"/>
          <w:b/>
          <w:i w:val="false"/>
          <w:color w:val="000000"/>
        </w:rPr>
        <w:t xml:space="preserve"> 4. Инспекцияның қызметін ұйымдастыру</w:t>
      </w:r>
    </w:p>
    <w:bookmarkStart w:name="z633" w:id="631"/>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631"/>
    <w:bookmarkStart w:name="z634" w:id="632"/>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632"/>
    <w:bookmarkStart w:name="z635" w:id="633"/>
    <w:p>
      <w:pPr>
        <w:spacing w:after="0"/>
        <w:ind w:left="0"/>
        <w:jc w:val="both"/>
      </w:pPr>
      <w:r>
        <w:rPr>
          <w:rFonts w:ascii="Times New Roman"/>
          <w:b w:val="false"/>
          <w:i w:val="false"/>
          <w:color w:val="000000"/>
          <w:sz w:val="28"/>
        </w:rPr>
        <w:t>
      22. Осы мақсатта Инспекцияның Басшысы:</w:t>
      </w:r>
    </w:p>
    <w:bookmarkEnd w:id="633"/>
    <w:bookmarkStart w:name="z636" w:id="634"/>
    <w:p>
      <w:pPr>
        <w:spacing w:after="0"/>
        <w:ind w:left="0"/>
        <w:jc w:val="both"/>
      </w:pPr>
      <w:r>
        <w:rPr>
          <w:rFonts w:ascii="Times New Roman"/>
          <w:b w:val="false"/>
          <w:i w:val="false"/>
          <w:color w:val="000000"/>
          <w:sz w:val="28"/>
        </w:rPr>
        <w:t>
      1) өз құзыреті шеңберінде бұйрықтар шығарады;</w:t>
      </w:r>
    </w:p>
    <w:bookmarkEnd w:id="634"/>
    <w:bookmarkStart w:name="z637" w:id="635"/>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635"/>
    <w:bookmarkStart w:name="z638" w:id="636"/>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636"/>
    <w:bookmarkStart w:name="z639" w:id="637"/>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637"/>
    <w:bookmarkStart w:name="z640" w:id="638"/>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bookmarkEnd w:id="638"/>
    <w:bookmarkStart w:name="z641" w:id="639"/>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639"/>
    <w:bookmarkStart w:name="z642" w:id="640"/>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640"/>
    <w:bookmarkStart w:name="z643" w:id="641"/>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641"/>
    <w:bookmarkStart w:name="z644" w:id="642"/>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642"/>
    <w:bookmarkStart w:name="z645" w:id="643"/>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643"/>
    <w:bookmarkStart w:name="z646" w:id="644"/>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bookmarkEnd w:id="644"/>
    <w:bookmarkStart w:name="z647" w:id="645"/>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645"/>
    <w:p>
      <w:pPr>
        <w:spacing w:after="0"/>
        <w:ind w:left="0"/>
        <w:jc w:val="left"/>
      </w:pPr>
      <w:r>
        <w:rPr>
          <w:rFonts w:ascii="Times New Roman"/>
          <w:b/>
          <w:i w:val="false"/>
          <w:color w:val="000000"/>
        </w:rPr>
        <w:t xml:space="preserve"> 5. Инспекцияны қайта ұйымдастыру және тарату</w:t>
      </w:r>
    </w:p>
    <w:bookmarkStart w:name="z648" w:id="64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5 шiлдедегi</w:t>
            </w:r>
            <w:r>
              <w:br/>
            </w:r>
            <w:r>
              <w:rPr>
                <w:rFonts w:ascii="Times New Roman"/>
                <w:b w:val="false"/>
                <w:i w:val="false"/>
                <w:color w:val="000000"/>
                <w:sz w:val="20"/>
              </w:rPr>
              <w:t>№ 25 бұйрығына</w:t>
            </w:r>
            <w:r>
              <w:br/>
            </w:r>
            <w:r>
              <w:rPr>
                <w:rFonts w:ascii="Times New Roman"/>
                <w:b w:val="false"/>
                <w:i w:val="false"/>
                <w:color w:val="000000"/>
                <w:sz w:val="20"/>
              </w:rPr>
              <w:t>11 - қосымша</w:t>
            </w:r>
          </w:p>
        </w:tc>
      </w:tr>
    </w:tbl>
    <w:p>
      <w:pPr>
        <w:spacing w:after="0"/>
        <w:ind w:left="0"/>
        <w:jc w:val="left"/>
      </w:pPr>
      <w:r>
        <w:rPr>
          <w:rFonts w:ascii="Times New Roman"/>
          <w:b/>
          <w:i w:val="false"/>
          <w:color w:val="000000"/>
        </w:rPr>
        <w:t xml:space="preserve">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Маңғыстау облысы бойынша Байланыс және ақпараттандыру инспекциясы" республикалық мемлекеттік мекемесі туралы ереже 1. Жалпы ережелер</w:t>
      </w:r>
    </w:p>
    <w:bookmarkStart w:name="z649" w:id="647"/>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Маңғыстау облысы бойынша Байланыс және ақпараттандыру инспекциясы" республикалық мемлекеттік мекемесі (бұдан әрі – Инспекция) байланыс және ақпараттандыру саласындағы іске асыру, бақылау және қадағалау функцияларын жүзеге асыратын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(бұдан әрі – Комитет) аумақтық органы болып табылады.</w:t>
      </w:r>
    </w:p>
    <w:bookmarkEnd w:id="647"/>
    <w:bookmarkStart w:name="z650" w:id="648"/>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648"/>
    <w:bookmarkStart w:name="z651" w:id="649"/>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649"/>
    <w:bookmarkStart w:name="z652" w:id="650"/>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650"/>
    <w:bookmarkStart w:name="z653" w:id="651"/>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651"/>
    <w:bookmarkStart w:name="z654" w:id="652"/>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652"/>
    <w:bookmarkStart w:name="z655" w:id="653"/>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653"/>
    <w:bookmarkStart w:name="z656" w:id="654"/>
    <w:p>
      <w:pPr>
        <w:spacing w:after="0"/>
        <w:ind w:left="0"/>
        <w:jc w:val="both"/>
      </w:pPr>
      <w:r>
        <w:rPr>
          <w:rFonts w:ascii="Times New Roman"/>
          <w:b w:val="false"/>
          <w:i w:val="false"/>
          <w:color w:val="000000"/>
          <w:sz w:val="28"/>
        </w:rPr>
        <w:t>
      8. Инспекцияның орналасқан жері: Қазақстан Республикасы, 130000, Маңғыстау облысы, Ақтау қаласы, 9 шағын аудан, Әкімшілік ғимараты № 23.</w:t>
      </w:r>
    </w:p>
    <w:bookmarkEnd w:id="654"/>
    <w:bookmarkStart w:name="z657" w:id="655"/>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Маңғыстау облысы бойынша Байланыс және ақпараттандыру инспекциясы" республикалық мемлекеттік мекемесі.</w:t>
      </w:r>
    </w:p>
    <w:bookmarkEnd w:id="655"/>
    <w:bookmarkStart w:name="z658" w:id="656"/>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656"/>
    <w:bookmarkStart w:name="z659" w:id="657"/>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657"/>
    <w:bookmarkStart w:name="z660" w:id="658"/>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658"/>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Start w:name="z661" w:id="659"/>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 саласындағы заңнамасының талаптарының орындалуына мемлекеттік бақылауды жүзеге асыру болып табылады.</w:t>
      </w:r>
    </w:p>
    <w:bookmarkEnd w:id="659"/>
    <w:bookmarkStart w:name="z662" w:id="660"/>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660"/>
    <w:bookmarkStart w:name="z663" w:id="661"/>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661"/>
    <w:bookmarkStart w:name="z664" w:id="662"/>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662"/>
    <w:bookmarkStart w:name="z665" w:id="663"/>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663"/>
    <w:bookmarkStart w:name="z666" w:id="664"/>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664"/>
    <w:bookmarkStart w:name="z667" w:id="665"/>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665"/>
    <w:bookmarkStart w:name="z668" w:id="666"/>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666"/>
    <w:bookmarkStart w:name="z669" w:id="667"/>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667"/>
    <w:bookmarkStart w:name="z670" w:id="668"/>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668"/>
    <w:bookmarkStart w:name="z671" w:id="669"/>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669"/>
    <w:bookmarkStart w:name="z672" w:id="670"/>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670"/>
    <w:bookmarkStart w:name="z673" w:id="671"/>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671"/>
    <w:bookmarkStart w:name="z674" w:id="672"/>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672"/>
    <w:bookmarkStart w:name="z675" w:id="673"/>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673"/>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676" w:id="674"/>
    <w:p>
      <w:pPr>
        <w:spacing w:after="0"/>
        <w:ind w:left="0"/>
        <w:jc w:val="both"/>
      </w:pPr>
      <w:r>
        <w:rPr>
          <w:rFonts w:ascii="Times New Roman"/>
          <w:b w:val="false"/>
          <w:i w:val="false"/>
          <w:color w:val="000000"/>
          <w:sz w:val="28"/>
        </w:rPr>
        <w:t xml:space="preserve">
      14) Қазақстан Республикасының "Әкімшілік құқық бұзушылық туралы" Кодексінің </w:t>
      </w:r>
      <w:r>
        <w:rPr>
          <w:rFonts w:ascii="Times New Roman"/>
          <w:b w:val="false"/>
          <w:i w:val="false"/>
          <w:color w:val="000000"/>
          <w:sz w:val="28"/>
        </w:rPr>
        <w:t>692</w:t>
      </w:r>
      <w:r>
        <w:rPr>
          <w:rFonts w:ascii="Times New Roman"/>
          <w:b w:val="false"/>
          <w:i w:val="false"/>
          <w:color w:val="000000"/>
          <w:sz w:val="28"/>
        </w:rPr>
        <w:t xml:space="preserve">, </w:t>
      </w:r>
      <w:r>
        <w:rPr>
          <w:rFonts w:ascii="Times New Roman"/>
          <w:b w:val="false"/>
          <w:i w:val="false"/>
          <w:color w:val="000000"/>
          <w:sz w:val="28"/>
        </w:rPr>
        <w:t>692-1-бабтарында</w:t>
      </w:r>
      <w:r>
        <w:rPr>
          <w:rFonts w:ascii="Times New Roman"/>
          <w:b w:val="false"/>
          <w:i w:val="false"/>
          <w:color w:val="000000"/>
          <w:sz w:val="28"/>
        </w:rPr>
        <w:t xml:space="preserve"> көзделген Әкiмшiлiк құқық бұзушылық туралы iстердi қарауға және әкiмшiлiк жазалар қолданады; </w:t>
      </w:r>
    </w:p>
    <w:bookmarkEnd w:id="674"/>
    <w:bookmarkStart w:name="z677" w:id="675"/>
    <w:p>
      <w:pPr>
        <w:spacing w:after="0"/>
        <w:ind w:left="0"/>
        <w:jc w:val="both"/>
      </w:pPr>
      <w:r>
        <w:rPr>
          <w:rFonts w:ascii="Times New Roman"/>
          <w:b w:val="false"/>
          <w:i w:val="false"/>
          <w:color w:val="000000"/>
          <w:sz w:val="28"/>
        </w:rPr>
        <w:t>
      15) Қазақстан Республикасының заңдарына сәйкес өзге де мәселелер жатады.</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Ақпарат және коммуникациялар министрінің м.а. 12.10.2017 </w:t>
      </w:r>
      <w:r>
        <w:rPr>
          <w:rFonts w:ascii="Times New Roman"/>
          <w:b w:val="false"/>
          <w:i w:val="false"/>
          <w:color w:val="000000"/>
          <w:sz w:val="28"/>
        </w:rPr>
        <w:t>№ 364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8" w:id="676"/>
    <w:p>
      <w:pPr>
        <w:spacing w:after="0"/>
        <w:ind w:left="0"/>
        <w:jc w:val="both"/>
      </w:pPr>
      <w:r>
        <w:rPr>
          <w:rFonts w:ascii="Times New Roman"/>
          <w:b w:val="false"/>
          <w:i w:val="false"/>
          <w:color w:val="000000"/>
          <w:sz w:val="28"/>
        </w:rPr>
        <w:t>
      15. Инспекцияның құқықтары:</w:t>
      </w:r>
    </w:p>
    <w:bookmarkEnd w:id="676"/>
    <w:bookmarkStart w:name="z679" w:id="677"/>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677"/>
    <w:bookmarkStart w:name="z680" w:id="678"/>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bookmarkEnd w:id="678"/>
    <w:bookmarkStart w:name="z681" w:id="679"/>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bookmarkEnd w:id="679"/>
    <w:bookmarkStart w:name="z682" w:id="680"/>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680"/>
    <w:bookmarkStart w:name="z683" w:id="681"/>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681"/>
    <w:bookmarkStart w:name="z684" w:id="682"/>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682"/>
    <w:bookmarkStart w:name="z685" w:id="683"/>
    <w:p>
      <w:pPr>
        <w:spacing w:after="0"/>
        <w:ind w:left="0"/>
        <w:jc w:val="both"/>
      </w:pPr>
      <w:r>
        <w:rPr>
          <w:rFonts w:ascii="Times New Roman"/>
          <w:b w:val="false"/>
          <w:i w:val="false"/>
          <w:color w:val="000000"/>
          <w:sz w:val="28"/>
        </w:rPr>
        <w:t>
      16. Инспекцияның міндеттеріне мыналар:</w:t>
      </w:r>
    </w:p>
    <w:bookmarkEnd w:id="683"/>
    <w:bookmarkStart w:name="z686" w:id="684"/>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684"/>
    <w:bookmarkStart w:name="z687" w:id="685"/>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685"/>
    <w:bookmarkStart w:name="z688" w:id="686"/>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686"/>
    <w:bookmarkStart w:name="z689" w:id="687"/>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687"/>
    <w:bookmarkStart w:name="z690" w:id="688"/>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688"/>
    <w:p>
      <w:pPr>
        <w:spacing w:after="0"/>
        <w:ind w:left="0"/>
        <w:jc w:val="left"/>
      </w:pPr>
      <w:r>
        <w:rPr>
          <w:rFonts w:ascii="Times New Roman"/>
          <w:b/>
          <w:i w:val="false"/>
          <w:color w:val="000000"/>
        </w:rPr>
        <w:t xml:space="preserve"> 3. Инспекцияның мүлкі</w:t>
      </w:r>
    </w:p>
    <w:bookmarkStart w:name="z691" w:id="689"/>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689"/>
    <w:bookmarkStart w:name="z692" w:id="690"/>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End w:id="690"/>
    <w:bookmarkStart w:name="z693" w:id="691"/>
    <w:p>
      <w:pPr>
        <w:spacing w:after="0"/>
        <w:ind w:left="0"/>
        <w:jc w:val="both"/>
      </w:pPr>
      <w:r>
        <w:rPr>
          <w:rFonts w:ascii="Times New Roman"/>
          <w:b w:val="false"/>
          <w:i w:val="false"/>
          <w:color w:val="000000"/>
          <w:sz w:val="28"/>
        </w:rPr>
        <w:t>
      18. Инспекцияның мүлкі республикалық меншікке жатады.</w:t>
      </w:r>
    </w:p>
    <w:bookmarkEnd w:id="691"/>
    <w:bookmarkStart w:name="z694" w:id="692"/>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692"/>
    <w:p>
      <w:pPr>
        <w:spacing w:after="0"/>
        <w:ind w:left="0"/>
        <w:jc w:val="left"/>
      </w:pPr>
      <w:r>
        <w:rPr>
          <w:rFonts w:ascii="Times New Roman"/>
          <w:b/>
          <w:i w:val="false"/>
          <w:color w:val="000000"/>
        </w:rPr>
        <w:t xml:space="preserve"> 4. Инспекцияның қызметін ұйымдастыру</w:t>
      </w:r>
    </w:p>
    <w:bookmarkStart w:name="z695" w:id="693"/>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693"/>
    <w:bookmarkStart w:name="z696" w:id="694"/>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694"/>
    <w:bookmarkStart w:name="z697" w:id="695"/>
    <w:p>
      <w:pPr>
        <w:spacing w:after="0"/>
        <w:ind w:left="0"/>
        <w:jc w:val="both"/>
      </w:pPr>
      <w:r>
        <w:rPr>
          <w:rFonts w:ascii="Times New Roman"/>
          <w:b w:val="false"/>
          <w:i w:val="false"/>
          <w:color w:val="000000"/>
          <w:sz w:val="28"/>
        </w:rPr>
        <w:t>
      22. Осы мақсатта Инспекцияның Басшысы:</w:t>
      </w:r>
    </w:p>
    <w:bookmarkEnd w:id="695"/>
    <w:bookmarkStart w:name="z698" w:id="696"/>
    <w:p>
      <w:pPr>
        <w:spacing w:after="0"/>
        <w:ind w:left="0"/>
        <w:jc w:val="both"/>
      </w:pPr>
      <w:r>
        <w:rPr>
          <w:rFonts w:ascii="Times New Roman"/>
          <w:b w:val="false"/>
          <w:i w:val="false"/>
          <w:color w:val="000000"/>
          <w:sz w:val="28"/>
        </w:rPr>
        <w:t>
      1) өз құзыреті шеңберінде бұйрықтар шығарады;</w:t>
      </w:r>
    </w:p>
    <w:bookmarkEnd w:id="696"/>
    <w:bookmarkStart w:name="z699" w:id="697"/>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697"/>
    <w:bookmarkStart w:name="z700" w:id="698"/>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698"/>
    <w:bookmarkStart w:name="z701" w:id="699"/>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699"/>
    <w:bookmarkStart w:name="z702" w:id="700"/>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bookmarkEnd w:id="700"/>
    <w:bookmarkStart w:name="z703" w:id="701"/>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701"/>
    <w:bookmarkStart w:name="z704" w:id="702"/>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702"/>
    <w:bookmarkStart w:name="z705" w:id="703"/>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703"/>
    <w:bookmarkStart w:name="z706" w:id="704"/>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704"/>
    <w:bookmarkStart w:name="z707" w:id="705"/>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705"/>
    <w:bookmarkStart w:name="z708" w:id="706"/>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bookmarkEnd w:id="706"/>
    <w:bookmarkStart w:name="z709" w:id="707"/>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707"/>
    <w:p>
      <w:pPr>
        <w:spacing w:after="0"/>
        <w:ind w:left="0"/>
        <w:jc w:val="left"/>
      </w:pPr>
      <w:r>
        <w:rPr>
          <w:rFonts w:ascii="Times New Roman"/>
          <w:b/>
          <w:i w:val="false"/>
          <w:color w:val="000000"/>
        </w:rPr>
        <w:t xml:space="preserve"> 5. Инспекцияны қайта ұйымдастыру және тарату</w:t>
      </w:r>
    </w:p>
    <w:bookmarkStart w:name="z710" w:id="708"/>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5 шiлдедегi</w:t>
            </w:r>
            <w:r>
              <w:br/>
            </w:r>
            <w:r>
              <w:rPr>
                <w:rFonts w:ascii="Times New Roman"/>
                <w:b w:val="false"/>
                <w:i w:val="false"/>
                <w:color w:val="000000"/>
                <w:sz w:val="20"/>
              </w:rPr>
              <w:t>№ 25 бұйрығына</w:t>
            </w:r>
            <w:r>
              <w:br/>
            </w:r>
            <w:r>
              <w:rPr>
                <w:rFonts w:ascii="Times New Roman"/>
                <w:b w:val="false"/>
                <w:i w:val="false"/>
                <w:color w:val="000000"/>
                <w:sz w:val="20"/>
              </w:rPr>
              <w:t>12 - қосымша</w:t>
            </w:r>
          </w:p>
        </w:tc>
      </w:tr>
    </w:tbl>
    <w:p>
      <w:pPr>
        <w:spacing w:after="0"/>
        <w:ind w:left="0"/>
        <w:jc w:val="left"/>
      </w:pPr>
      <w:r>
        <w:rPr>
          <w:rFonts w:ascii="Times New Roman"/>
          <w:b/>
          <w:i w:val="false"/>
          <w:color w:val="000000"/>
        </w:rPr>
        <w:t xml:space="preserve">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Павлодар облысы бойынша Байланыс және ақпараттандыру инспекциясы" республикалық мемлекеттік мекемесі туралы ереже 1. Жалпы ережелер</w:t>
      </w:r>
    </w:p>
    <w:bookmarkStart w:name="z711" w:id="709"/>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Павлодар облысы бойынша Байланыс және ақпараттандыру инспекциясы" республикалық мемлекеттік мекемесі (бұдан әрі – Инспекция) байланыс және ақпараттандыру саласындағы іске асыру, бақылау және қадағалау функцияларын жүзеге асыратын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(бұдан әрі – Комитет) аумақтық органы болып табылады.</w:t>
      </w:r>
    </w:p>
    <w:bookmarkEnd w:id="709"/>
    <w:bookmarkStart w:name="z712" w:id="710"/>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710"/>
    <w:bookmarkStart w:name="z713" w:id="711"/>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711"/>
    <w:bookmarkStart w:name="z714" w:id="712"/>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712"/>
    <w:bookmarkStart w:name="z715" w:id="713"/>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713"/>
    <w:bookmarkStart w:name="z716" w:id="714"/>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714"/>
    <w:bookmarkStart w:name="z717" w:id="715"/>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715"/>
    <w:bookmarkStart w:name="z718" w:id="716"/>
    <w:p>
      <w:pPr>
        <w:spacing w:after="0"/>
        <w:ind w:left="0"/>
        <w:jc w:val="both"/>
      </w:pPr>
      <w:r>
        <w:rPr>
          <w:rFonts w:ascii="Times New Roman"/>
          <w:b w:val="false"/>
          <w:i w:val="false"/>
          <w:color w:val="000000"/>
          <w:sz w:val="28"/>
        </w:rPr>
        <w:t>
      8. Инспекцияның орналасқан жері: Қазақстан Республикасы, 140000, Павлодар облысы, Павлодар қаласы, Академик Сәтбаев көшесі, 50.</w:t>
      </w:r>
    </w:p>
    <w:bookmarkEnd w:id="716"/>
    <w:bookmarkStart w:name="z719" w:id="717"/>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Павлодар облысы бойынша Байланыс және ақпараттандыру инспекциясы" республикалық мемлекеттік мекемесі.</w:t>
      </w:r>
    </w:p>
    <w:bookmarkEnd w:id="717"/>
    <w:bookmarkStart w:name="z720" w:id="718"/>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718"/>
    <w:bookmarkStart w:name="z721" w:id="719"/>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719"/>
    <w:bookmarkStart w:name="z722" w:id="720"/>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720"/>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Start w:name="z723" w:id="721"/>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 саласындағы заңнамасының талаптарының орындалуына мемлекеттік бақылауды жүзеге асыру болып табылады.</w:t>
      </w:r>
    </w:p>
    <w:bookmarkEnd w:id="721"/>
    <w:bookmarkStart w:name="z724" w:id="722"/>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722"/>
    <w:bookmarkStart w:name="z725" w:id="723"/>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723"/>
    <w:bookmarkStart w:name="z726" w:id="724"/>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724"/>
    <w:bookmarkStart w:name="z727" w:id="725"/>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725"/>
    <w:bookmarkStart w:name="z728" w:id="726"/>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726"/>
    <w:bookmarkStart w:name="z729" w:id="727"/>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727"/>
    <w:bookmarkStart w:name="z730" w:id="728"/>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728"/>
    <w:bookmarkStart w:name="z731" w:id="729"/>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729"/>
    <w:bookmarkStart w:name="z732" w:id="730"/>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730"/>
    <w:bookmarkStart w:name="z733" w:id="731"/>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731"/>
    <w:bookmarkStart w:name="z734" w:id="732"/>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732"/>
    <w:bookmarkStart w:name="z735" w:id="733"/>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733"/>
    <w:bookmarkStart w:name="z736" w:id="734"/>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734"/>
    <w:bookmarkStart w:name="z737" w:id="735"/>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735"/>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738" w:id="736"/>
    <w:p>
      <w:pPr>
        <w:spacing w:after="0"/>
        <w:ind w:left="0"/>
        <w:jc w:val="both"/>
      </w:pPr>
      <w:r>
        <w:rPr>
          <w:rFonts w:ascii="Times New Roman"/>
          <w:b w:val="false"/>
          <w:i w:val="false"/>
          <w:color w:val="000000"/>
          <w:sz w:val="28"/>
        </w:rPr>
        <w:t xml:space="preserve">
      14) Қазақстан Республикасының "Әкімшілік құқық бұзушылық туралы" Кодексінің </w:t>
      </w:r>
      <w:r>
        <w:rPr>
          <w:rFonts w:ascii="Times New Roman"/>
          <w:b w:val="false"/>
          <w:i w:val="false"/>
          <w:color w:val="000000"/>
          <w:sz w:val="28"/>
        </w:rPr>
        <w:t>692</w:t>
      </w:r>
      <w:r>
        <w:rPr>
          <w:rFonts w:ascii="Times New Roman"/>
          <w:b w:val="false"/>
          <w:i w:val="false"/>
          <w:color w:val="000000"/>
          <w:sz w:val="28"/>
        </w:rPr>
        <w:t xml:space="preserve">, </w:t>
      </w:r>
      <w:r>
        <w:rPr>
          <w:rFonts w:ascii="Times New Roman"/>
          <w:b w:val="false"/>
          <w:i w:val="false"/>
          <w:color w:val="000000"/>
          <w:sz w:val="28"/>
        </w:rPr>
        <w:t>692-1-бабтарында</w:t>
      </w:r>
      <w:r>
        <w:rPr>
          <w:rFonts w:ascii="Times New Roman"/>
          <w:b w:val="false"/>
          <w:i w:val="false"/>
          <w:color w:val="000000"/>
          <w:sz w:val="28"/>
        </w:rPr>
        <w:t xml:space="preserve"> көзделген Әкiмшiлiк құқық бұзушылық туралы iстердi қарауға және әкiмшiлiк жазалар қолданады; </w:t>
      </w:r>
    </w:p>
    <w:bookmarkEnd w:id="736"/>
    <w:bookmarkStart w:name="z739" w:id="737"/>
    <w:p>
      <w:pPr>
        <w:spacing w:after="0"/>
        <w:ind w:left="0"/>
        <w:jc w:val="both"/>
      </w:pPr>
      <w:r>
        <w:rPr>
          <w:rFonts w:ascii="Times New Roman"/>
          <w:b w:val="false"/>
          <w:i w:val="false"/>
          <w:color w:val="000000"/>
          <w:sz w:val="28"/>
        </w:rPr>
        <w:t>
      15) Қазақстан Республикасының заңдарына сәйкес өзге де мәселелер жатады.</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Ақпарат және коммуникациялар министрінің м.а. 12.10.2017 </w:t>
      </w:r>
      <w:r>
        <w:rPr>
          <w:rFonts w:ascii="Times New Roman"/>
          <w:b w:val="false"/>
          <w:i w:val="false"/>
          <w:color w:val="000000"/>
          <w:sz w:val="28"/>
        </w:rPr>
        <w:t>№ 364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0" w:id="738"/>
    <w:p>
      <w:pPr>
        <w:spacing w:after="0"/>
        <w:ind w:left="0"/>
        <w:jc w:val="both"/>
      </w:pPr>
      <w:r>
        <w:rPr>
          <w:rFonts w:ascii="Times New Roman"/>
          <w:b w:val="false"/>
          <w:i w:val="false"/>
          <w:color w:val="000000"/>
          <w:sz w:val="28"/>
        </w:rPr>
        <w:t>
      15. Инспекцияның құқықтары:</w:t>
      </w:r>
    </w:p>
    <w:bookmarkEnd w:id="738"/>
    <w:bookmarkStart w:name="z741" w:id="739"/>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739"/>
    <w:bookmarkStart w:name="z742" w:id="740"/>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bookmarkEnd w:id="740"/>
    <w:bookmarkStart w:name="z743" w:id="741"/>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bookmarkEnd w:id="741"/>
    <w:bookmarkStart w:name="z744" w:id="742"/>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742"/>
    <w:bookmarkStart w:name="z745" w:id="743"/>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743"/>
    <w:bookmarkStart w:name="z746" w:id="744"/>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744"/>
    <w:bookmarkStart w:name="z747" w:id="745"/>
    <w:p>
      <w:pPr>
        <w:spacing w:after="0"/>
        <w:ind w:left="0"/>
        <w:jc w:val="both"/>
      </w:pPr>
      <w:r>
        <w:rPr>
          <w:rFonts w:ascii="Times New Roman"/>
          <w:b w:val="false"/>
          <w:i w:val="false"/>
          <w:color w:val="000000"/>
          <w:sz w:val="28"/>
        </w:rPr>
        <w:t>
      16. Инспекцияның міндеттеріне мыналар:</w:t>
      </w:r>
    </w:p>
    <w:bookmarkEnd w:id="745"/>
    <w:bookmarkStart w:name="z748" w:id="746"/>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746"/>
    <w:bookmarkStart w:name="z749" w:id="74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747"/>
    <w:bookmarkStart w:name="z750" w:id="748"/>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748"/>
    <w:bookmarkStart w:name="z751" w:id="749"/>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749"/>
    <w:bookmarkStart w:name="z752" w:id="750"/>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750"/>
    <w:p>
      <w:pPr>
        <w:spacing w:after="0"/>
        <w:ind w:left="0"/>
        <w:jc w:val="left"/>
      </w:pPr>
      <w:r>
        <w:rPr>
          <w:rFonts w:ascii="Times New Roman"/>
          <w:b/>
          <w:i w:val="false"/>
          <w:color w:val="000000"/>
        </w:rPr>
        <w:t xml:space="preserve"> 3. Инспекцияның мүлкі</w:t>
      </w:r>
    </w:p>
    <w:bookmarkStart w:name="z753" w:id="751"/>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751"/>
    <w:bookmarkStart w:name="z754" w:id="752"/>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End w:id="752"/>
    <w:bookmarkStart w:name="z755" w:id="753"/>
    <w:p>
      <w:pPr>
        <w:spacing w:after="0"/>
        <w:ind w:left="0"/>
        <w:jc w:val="both"/>
      </w:pPr>
      <w:r>
        <w:rPr>
          <w:rFonts w:ascii="Times New Roman"/>
          <w:b w:val="false"/>
          <w:i w:val="false"/>
          <w:color w:val="000000"/>
          <w:sz w:val="28"/>
        </w:rPr>
        <w:t>
      18. Инспекцияның мүлкі республикалық меншікке жатады.</w:t>
      </w:r>
    </w:p>
    <w:bookmarkEnd w:id="753"/>
    <w:bookmarkStart w:name="z756" w:id="754"/>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754"/>
    <w:p>
      <w:pPr>
        <w:spacing w:after="0"/>
        <w:ind w:left="0"/>
        <w:jc w:val="left"/>
      </w:pPr>
      <w:r>
        <w:rPr>
          <w:rFonts w:ascii="Times New Roman"/>
          <w:b/>
          <w:i w:val="false"/>
          <w:color w:val="000000"/>
        </w:rPr>
        <w:t xml:space="preserve"> 4. Инспекцияның қызметін ұйымдастыру</w:t>
      </w:r>
    </w:p>
    <w:bookmarkStart w:name="z757" w:id="755"/>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755"/>
    <w:bookmarkStart w:name="z758" w:id="756"/>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756"/>
    <w:bookmarkStart w:name="z759" w:id="757"/>
    <w:p>
      <w:pPr>
        <w:spacing w:after="0"/>
        <w:ind w:left="0"/>
        <w:jc w:val="both"/>
      </w:pPr>
      <w:r>
        <w:rPr>
          <w:rFonts w:ascii="Times New Roman"/>
          <w:b w:val="false"/>
          <w:i w:val="false"/>
          <w:color w:val="000000"/>
          <w:sz w:val="28"/>
        </w:rPr>
        <w:t>
      22. Осы мақсатта Инспекцияның Басшысы:</w:t>
      </w:r>
    </w:p>
    <w:bookmarkEnd w:id="757"/>
    <w:bookmarkStart w:name="z760" w:id="758"/>
    <w:p>
      <w:pPr>
        <w:spacing w:after="0"/>
        <w:ind w:left="0"/>
        <w:jc w:val="both"/>
      </w:pPr>
      <w:r>
        <w:rPr>
          <w:rFonts w:ascii="Times New Roman"/>
          <w:b w:val="false"/>
          <w:i w:val="false"/>
          <w:color w:val="000000"/>
          <w:sz w:val="28"/>
        </w:rPr>
        <w:t>
      1) өз құзыреті шеңберінде бұйрықтар шығарады;</w:t>
      </w:r>
    </w:p>
    <w:bookmarkEnd w:id="758"/>
    <w:bookmarkStart w:name="z761" w:id="759"/>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759"/>
    <w:bookmarkStart w:name="z762" w:id="760"/>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760"/>
    <w:bookmarkStart w:name="z763" w:id="761"/>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761"/>
    <w:bookmarkStart w:name="z764" w:id="762"/>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bookmarkEnd w:id="762"/>
    <w:bookmarkStart w:name="z910" w:id="763"/>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763"/>
    <w:bookmarkStart w:name="z765" w:id="764"/>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764"/>
    <w:bookmarkStart w:name="z766" w:id="765"/>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765"/>
    <w:bookmarkStart w:name="z767" w:id="766"/>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766"/>
    <w:bookmarkStart w:name="z768" w:id="767"/>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767"/>
    <w:bookmarkStart w:name="z769" w:id="768"/>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bookmarkEnd w:id="768"/>
    <w:bookmarkStart w:name="z770" w:id="769"/>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769"/>
    <w:p>
      <w:pPr>
        <w:spacing w:after="0"/>
        <w:ind w:left="0"/>
        <w:jc w:val="left"/>
      </w:pPr>
      <w:r>
        <w:rPr>
          <w:rFonts w:ascii="Times New Roman"/>
          <w:b/>
          <w:i w:val="false"/>
          <w:color w:val="000000"/>
        </w:rPr>
        <w:t xml:space="preserve"> 5. Инспекцияны қайта ұйымдастыру және тарату</w:t>
      </w:r>
    </w:p>
    <w:bookmarkStart w:name="z771" w:id="770"/>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5 шiлдедегi</w:t>
            </w:r>
            <w:r>
              <w:br/>
            </w:r>
            <w:r>
              <w:rPr>
                <w:rFonts w:ascii="Times New Roman"/>
                <w:b w:val="false"/>
                <w:i w:val="false"/>
                <w:color w:val="000000"/>
                <w:sz w:val="20"/>
              </w:rPr>
              <w:t>№ 25 бұйрығына</w:t>
            </w:r>
            <w:r>
              <w:br/>
            </w:r>
            <w:r>
              <w:rPr>
                <w:rFonts w:ascii="Times New Roman"/>
                <w:b w:val="false"/>
                <w:i w:val="false"/>
                <w:color w:val="000000"/>
                <w:sz w:val="20"/>
              </w:rPr>
              <w:t>13 - қосымша</w:t>
            </w:r>
          </w:p>
        </w:tc>
      </w:tr>
    </w:tbl>
    <w:p>
      <w:pPr>
        <w:spacing w:after="0"/>
        <w:ind w:left="0"/>
        <w:jc w:val="left"/>
      </w:pPr>
      <w:r>
        <w:rPr>
          <w:rFonts w:ascii="Times New Roman"/>
          <w:b/>
          <w:i w:val="false"/>
          <w:color w:val="000000"/>
        </w:rPr>
        <w:t xml:space="preserve">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Солтүстік Қазақстан облысы бойынша Байланыс және ақпараттандыру инспекциясы" республикалық мемлекеттік мекемесі туралы ереже 1. Жалпы ережелер</w:t>
      </w:r>
    </w:p>
    <w:bookmarkStart w:name="z772" w:id="771"/>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Солтүстік Қазақстан облысы бойынша Байланыс және ақпараттандыру инспекциясы" республикалық мемлекеттік мекемесі (бұдан әрі – Инспекция) байланыс және ақпараттандыру саласындағы іске асыру, бақылау және қадағалау функцияларын жүзеге асыратын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(бұдан әрі – Комитет) аумақтық органы болып табылады.</w:t>
      </w:r>
    </w:p>
    <w:bookmarkEnd w:id="771"/>
    <w:bookmarkStart w:name="z773" w:id="772"/>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772"/>
    <w:bookmarkStart w:name="z774" w:id="773"/>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773"/>
    <w:bookmarkStart w:name="z775" w:id="774"/>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774"/>
    <w:bookmarkStart w:name="z776" w:id="775"/>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775"/>
    <w:bookmarkStart w:name="z777" w:id="776"/>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776"/>
    <w:bookmarkStart w:name="z778" w:id="777"/>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777"/>
    <w:bookmarkStart w:name="z779" w:id="778"/>
    <w:p>
      <w:pPr>
        <w:spacing w:after="0"/>
        <w:ind w:left="0"/>
        <w:jc w:val="both"/>
      </w:pPr>
      <w:r>
        <w:rPr>
          <w:rFonts w:ascii="Times New Roman"/>
          <w:b w:val="false"/>
          <w:i w:val="false"/>
          <w:color w:val="000000"/>
          <w:sz w:val="28"/>
        </w:rPr>
        <w:t>
      8. Инспекцияның орналасқан жері: Қазақстан Республикасы, 150000, Солтүстік Қазақстан облысы, Петропавл қаласы, Жұмабаев көшесі, 109.</w:t>
      </w:r>
    </w:p>
    <w:bookmarkEnd w:id="778"/>
    <w:bookmarkStart w:name="z780" w:id="779"/>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Солтүстік Қазақстан облысы бойынша Байланыс және ақпараттандыру инспекциясы" республикалық мемлекеттік мекемесі.</w:t>
      </w:r>
    </w:p>
    <w:bookmarkEnd w:id="779"/>
    <w:bookmarkStart w:name="z781" w:id="780"/>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780"/>
    <w:bookmarkStart w:name="z782" w:id="781"/>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781"/>
    <w:bookmarkStart w:name="z783" w:id="782"/>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782"/>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Start w:name="z784" w:id="783"/>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 саласындағы заңнамасының талаптарының орындалуына мемлекеттік бақылауды жүзеге асыру болып табылады.</w:t>
      </w:r>
    </w:p>
    <w:bookmarkEnd w:id="783"/>
    <w:bookmarkStart w:name="z785" w:id="784"/>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784"/>
    <w:bookmarkStart w:name="z786" w:id="785"/>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785"/>
    <w:bookmarkStart w:name="z787" w:id="786"/>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786"/>
    <w:bookmarkStart w:name="z788" w:id="787"/>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787"/>
    <w:bookmarkStart w:name="z789" w:id="788"/>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788"/>
    <w:bookmarkStart w:name="z790" w:id="789"/>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789"/>
    <w:bookmarkStart w:name="z791" w:id="790"/>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790"/>
    <w:bookmarkStart w:name="z792" w:id="791"/>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791"/>
    <w:bookmarkStart w:name="z793" w:id="792"/>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792"/>
    <w:bookmarkStart w:name="z794" w:id="793"/>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793"/>
    <w:bookmarkStart w:name="z795" w:id="794"/>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794"/>
    <w:bookmarkStart w:name="z796" w:id="795"/>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795"/>
    <w:bookmarkStart w:name="z797" w:id="796"/>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796"/>
    <w:bookmarkStart w:name="z798" w:id="797"/>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797"/>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799" w:id="798"/>
    <w:p>
      <w:pPr>
        <w:spacing w:after="0"/>
        <w:ind w:left="0"/>
        <w:jc w:val="both"/>
      </w:pPr>
      <w:r>
        <w:rPr>
          <w:rFonts w:ascii="Times New Roman"/>
          <w:b w:val="false"/>
          <w:i w:val="false"/>
          <w:color w:val="000000"/>
          <w:sz w:val="28"/>
        </w:rPr>
        <w:t xml:space="preserve">
      14) Қазақстан Республикасының "Әкімшілік құқық бұзушылық туралы" Кодексінің </w:t>
      </w:r>
      <w:r>
        <w:rPr>
          <w:rFonts w:ascii="Times New Roman"/>
          <w:b w:val="false"/>
          <w:i w:val="false"/>
          <w:color w:val="000000"/>
          <w:sz w:val="28"/>
        </w:rPr>
        <w:t>692</w:t>
      </w:r>
      <w:r>
        <w:rPr>
          <w:rFonts w:ascii="Times New Roman"/>
          <w:b w:val="false"/>
          <w:i w:val="false"/>
          <w:color w:val="000000"/>
          <w:sz w:val="28"/>
        </w:rPr>
        <w:t xml:space="preserve">, </w:t>
      </w:r>
      <w:r>
        <w:rPr>
          <w:rFonts w:ascii="Times New Roman"/>
          <w:b w:val="false"/>
          <w:i w:val="false"/>
          <w:color w:val="000000"/>
          <w:sz w:val="28"/>
        </w:rPr>
        <w:t>692-1-бабтарында</w:t>
      </w:r>
      <w:r>
        <w:rPr>
          <w:rFonts w:ascii="Times New Roman"/>
          <w:b w:val="false"/>
          <w:i w:val="false"/>
          <w:color w:val="000000"/>
          <w:sz w:val="28"/>
        </w:rPr>
        <w:t xml:space="preserve"> көзделген Әкiмшiлiк құқық бұзушылық туралы iстердi қарауға және әкiмшiлiк жазалар қолданады; </w:t>
      </w:r>
    </w:p>
    <w:bookmarkEnd w:id="798"/>
    <w:bookmarkStart w:name="z800" w:id="799"/>
    <w:p>
      <w:pPr>
        <w:spacing w:after="0"/>
        <w:ind w:left="0"/>
        <w:jc w:val="both"/>
      </w:pPr>
      <w:r>
        <w:rPr>
          <w:rFonts w:ascii="Times New Roman"/>
          <w:b w:val="false"/>
          <w:i w:val="false"/>
          <w:color w:val="000000"/>
          <w:sz w:val="28"/>
        </w:rPr>
        <w:t>
      15) Қазақстан Республикасының заңдарына сәйкес өзге де мәселелер жатады.</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Ақпарат және коммуникациялар министрінің м.а. 12.10.2017 </w:t>
      </w:r>
      <w:r>
        <w:rPr>
          <w:rFonts w:ascii="Times New Roman"/>
          <w:b w:val="false"/>
          <w:i w:val="false"/>
          <w:color w:val="000000"/>
          <w:sz w:val="28"/>
        </w:rPr>
        <w:t>№ 364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1" w:id="800"/>
    <w:p>
      <w:pPr>
        <w:spacing w:after="0"/>
        <w:ind w:left="0"/>
        <w:jc w:val="both"/>
      </w:pPr>
      <w:r>
        <w:rPr>
          <w:rFonts w:ascii="Times New Roman"/>
          <w:b w:val="false"/>
          <w:i w:val="false"/>
          <w:color w:val="000000"/>
          <w:sz w:val="28"/>
        </w:rPr>
        <w:t>
      15. Инспекцияның құқықтары:</w:t>
      </w:r>
    </w:p>
    <w:bookmarkEnd w:id="800"/>
    <w:bookmarkStart w:name="z802" w:id="801"/>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801"/>
    <w:bookmarkStart w:name="z803" w:id="802"/>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bookmarkEnd w:id="802"/>
    <w:bookmarkStart w:name="z804" w:id="803"/>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bookmarkEnd w:id="803"/>
    <w:bookmarkStart w:name="z805" w:id="804"/>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804"/>
    <w:bookmarkStart w:name="z806" w:id="805"/>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805"/>
    <w:bookmarkStart w:name="z807" w:id="806"/>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806"/>
    <w:bookmarkStart w:name="z808" w:id="807"/>
    <w:p>
      <w:pPr>
        <w:spacing w:after="0"/>
        <w:ind w:left="0"/>
        <w:jc w:val="both"/>
      </w:pPr>
      <w:r>
        <w:rPr>
          <w:rFonts w:ascii="Times New Roman"/>
          <w:b w:val="false"/>
          <w:i w:val="false"/>
          <w:color w:val="000000"/>
          <w:sz w:val="28"/>
        </w:rPr>
        <w:t>
      16. Инспекцияның міндеттеріне мыналар:</w:t>
      </w:r>
    </w:p>
    <w:bookmarkEnd w:id="807"/>
    <w:bookmarkStart w:name="z809" w:id="808"/>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808"/>
    <w:bookmarkStart w:name="z810" w:id="809"/>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809"/>
    <w:bookmarkStart w:name="z811" w:id="810"/>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810"/>
    <w:bookmarkStart w:name="z812" w:id="811"/>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811"/>
    <w:bookmarkStart w:name="z813" w:id="812"/>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812"/>
    <w:p>
      <w:pPr>
        <w:spacing w:after="0"/>
        <w:ind w:left="0"/>
        <w:jc w:val="left"/>
      </w:pPr>
      <w:r>
        <w:rPr>
          <w:rFonts w:ascii="Times New Roman"/>
          <w:b/>
          <w:i w:val="false"/>
          <w:color w:val="000000"/>
        </w:rPr>
        <w:t xml:space="preserve"> 3. Инспекцияның мүлкі</w:t>
      </w:r>
    </w:p>
    <w:bookmarkStart w:name="z814" w:id="813"/>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813"/>
    <w:bookmarkStart w:name="z815" w:id="814"/>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End w:id="814"/>
    <w:bookmarkStart w:name="z816" w:id="815"/>
    <w:p>
      <w:pPr>
        <w:spacing w:after="0"/>
        <w:ind w:left="0"/>
        <w:jc w:val="both"/>
      </w:pPr>
      <w:r>
        <w:rPr>
          <w:rFonts w:ascii="Times New Roman"/>
          <w:b w:val="false"/>
          <w:i w:val="false"/>
          <w:color w:val="000000"/>
          <w:sz w:val="28"/>
        </w:rPr>
        <w:t>
      18. Инспекцияның мүлкі республикалық меншікке жатады.</w:t>
      </w:r>
    </w:p>
    <w:bookmarkEnd w:id="815"/>
    <w:bookmarkStart w:name="z817" w:id="816"/>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816"/>
    <w:p>
      <w:pPr>
        <w:spacing w:after="0"/>
        <w:ind w:left="0"/>
        <w:jc w:val="left"/>
      </w:pPr>
      <w:r>
        <w:rPr>
          <w:rFonts w:ascii="Times New Roman"/>
          <w:b/>
          <w:i w:val="false"/>
          <w:color w:val="000000"/>
        </w:rPr>
        <w:t xml:space="preserve"> 4. Инспекцияның қызметін ұйымдастыру</w:t>
      </w:r>
    </w:p>
    <w:bookmarkStart w:name="z818" w:id="817"/>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817"/>
    <w:bookmarkStart w:name="z819" w:id="818"/>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818"/>
    <w:bookmarkStart w:name="z820" w:id="819"/>
    <w:p>
      <w:pPr>
        <w:spacing w:after="0"/>
        <w:ind w:left="0"/>
        <w:jc w:val="both"/>
      </w:pPr>
      <w:r>
        <w:rPr>
          <w:rFonts w:ascii="Times New Roman"/>
          <w:b w:val="false"/>
          <w:i w:val="false"/>
          <w:color w:val="000000"/>
          <w:sz w:val="28"/>
        </w:rPr>
        <w:t>
      22. Осы мақсатта Инспекцияның Басшысы:</w:t>
      </w:r>
    </w:p>
    <w:bookmarkEnd w:id="819"/>
    <w:bookmarkStart w:name="z821" w:id="820"/>
    <w:p>
      <w:pPr>
        <w:spacing w:after="0"/>
        <w:ind w:left="0"/>
        <w:jc w:val="both"/>
      </w:pPr>
      <w:r>
        <w:rPr>
          <w:rFonts w:ascii="Times New Roman"/>
          <w:b w:val="false"/>
          <w:i w:val="false"/>
          <w:color w:val="000000"/>
          <w:sz w:val="28"/>
        </w:rPr>
        <w:t>
      1) өз құзыреті шеңберінде бұйрықтар шығарады;</w:t>
      </w:r>
    </w:p>
    <w:bookmarkEnd w:id="820"/>
    <w:bookmarkStart w:name="z822" w:id="821"/>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821"/>
    <w:bookmarkStart w:name="z823" w:id="822"/>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822"/>
    <w:bookmarkStart w:name="z824" w:id="823"/>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823"/>
    <w:bookmarkStart w:name="z825" w:id="824"/>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bookmarkEnd w:id="824"/>
    <w:bookmarkStart w:name="z826" w:id="825"/>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825"/>
    <w:bookmarkStart w:name="z827" w:id="826"/>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826"/>
    <w:bookmarkStart w:name="z828" w:id="827"/>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827"/>
    <w:bookmarkStart w:name="z829" w:id="828"/>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828"/>
    <w:bookmarkStart w:name="z830" w:id="829"/>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829"/>
    <w:bookmarkStart w:name="z831" w:id="830"/>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bookmarkEnd w:id="830"/>
    <w:bookmarkStart w:name="z832" w:id="831"/>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831"/>
    <w:p>
      <w:pPr>
        <w:spacing w:after="0"/>
        <w:ind w:left="0"/>
        <w:jc w:val="left"/>
      </w:pPr>
      <w:r>
        <w:rPr>
          <w:rFonts w:ascii="Times New Roman"/>
          <w:b/>
          <w:i w:val="false"/>
          <w:color w:val="000000"/>
        </w:rPr>
        <w:t xml:space="preserve"> 5. Инспекцияны қайта ұйымдастыру және тарату</w:t>
      </w:r>
    </w:p>
    <w:bookmarkStart w:name="z833" w:id="832"/>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8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5 шiлдедегi</w:t>
            </w:r>
            <w:r>
              <w:br/>
            </w:r>
            <w:r>
              <w:rPr>
                <w:rFonts w:ascii="Times New Roman"/>
                <w:b w:val="false"/>
                <w:i w:val="false"/>
                <w:color w:val="000000"/>
                <w:sz w:val="20"/>
              </w:rPr>
              <w:t>№ 25 бұйрығына</w:t>
            </w:r>
            <w:r>
              <w:br/>
            </w:r>
            <w:r>
              <w:rPr>
                <w:rFonts w:ascii="Times New Roman"/>
                <w:b w:val="false"/>
                <w:i w:val="false"/>
                <w:color w:val="000000"/>
                <w:sz w:val="20"/>
              </w:rPr>
              <w:t>14 - қосымша</w:t>
            </w:r>
          </w:p>
        </w:tc>
      </w:tr>
    </w:tbl>
    <w:p>
      <w:pPr>
        <w:spacing w:after="0"/>
        <w:ind w:left="0"/>
        <w:jc w:val="left"/>
      </w:pPr>
      <w:r>
        <w:rPr>
          <w:rFonts w:ascii="Times New Roman"/>
          <w:b/>
          <w:i w:val="false"/>
          <w:color w:val="000000"/>
        </w:rPr>
        <w:t xml:space="preserve">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Оңтүстік Қазақстан облысы бойынша Байланыс және ақпараттандыру инспекциясы" республикалық мемлекеттік мекемесі туралы ереже 1. Жалпы ережелер</w:t>
      </w:r>
    </w:p>
    <w:bookmarkStart w:name="z834" w:id="833"/>
    <w:p>
      <w:pPr>
        <w:spacing w:after="0"/>
        <w:ind w:left="0"/>
        <w:jc w:val="both"/>
      </w:pPr>
      <w:r>
        <w:rPr>
          <w:rFonts w:ascii="Times New Roman"/>
          <w:b w:val="false"/>
          <w:i w:val="false"/>
          <w:color w:val="000000"/>
          <w:sz w:val="28"/>
        </w:rPr>
        <w:t>
      1.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Оңтүстік Қазақстан облысы бойынша Байланыс және ақпараттандыру инспекциясы" республикалық мемлекеттік мекемесі (бұдан әрі – Инспекция) байланыс және ақпараттандыру саласындағы іске асыру, бақылау және қадағалау функцияларын жүзеге асыратын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(бұдан әрі – Комитет) аумақтық органы болып табылады.</w:t>
      </w:r>
    </w:p>
    <w:bookmarkEnd w:id="833"/>
    <w:bookmarkStart w:name="z835" w:id="834"/>
    <w:p>
      <w:pPr>
        <w:spacing w:after="0"/>
        <w:ind w:left="0"/>
        <w:jc w:val="both"/>
      </w:pPr>
      <w:r>
        <w:rPr>
          <w:rFonts w:ascii="Times New Roman"/>
          <w:b w:val="false"/>
          <w:i w:val="false"/>
          <w:color w:val="000000"/>
          <w:sz w:val="28"/>
        </w:rPr>
        <w:t xml:space="preserve">
      2. Инспекция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834"/>
    <w:bookmarkStart w:name="z836" w:id="835"/>
    <w:p>
      <w:pPr>
        <w:spacing w:after="0"/>
        <w:ind w:left="0"/>
        <w:jc w:val="both"/>
      </w:pPr>
      <w:r>
        <w:rPr>
          <w:rFonts w:ascii="Times New Roman"/>
          <w:b w:val="false"/>
          <w:i w:val="false"/>
          <w:color w:val="000000"/>
          <w:sz w:val="28"/>
        </w:rPr>
        <w:t>
      3. Инспекция мемлекеттік мекеменің ұйымдастыру–құқықтық нысандағы заңды тұлға болып табылады, өз атауымен мемлекеттік тілде жазылған мөрлері мен мөртаңбалары, белгіленген үлгідегі бланкілері, сондай-ақ Қазақстан Республикасы заңнамаға сәйкес қазынашылық органдарында есеп шоттары болады.</w:t>
      </w:r>
    </w:p>
    <w:bookmarkEnd w:id="835"/>
    <w:bookmarkStart w:name="z837" w:id="836"/>
    <w:p>
      <w:pPr>
        <w:spacing w:after="0"/>
        <w:ind w:left="0"/>
        <w:jc w:val="both"/>
      </w:pPr>
      <w:r>
        <w:rPr>
          <w:rFonts w:ascii="Times New Roman"/>
          <w:b w:val="false"/>
          <w:i w:val="false"/>
          <w:color w:val="000000"/>
          <w:sz w:val="28"/>
        </w:rPr>
        <w:t>
      4. Инспекция өз атынан азаматтық-құқықтық қатынастарға түседі.</w:t>
      </w:r>
    </w:p>
    <w:bookmarkEnd w:id="836"/>
    <w:bookmarkStart w:name="z838" w:id="837"/>
    <w:p>
      <w:pPr>
        <w:spacing w:after="0"/>
        <w:ind w:left="0"/>
        <w:jc w:val="both"/>
      </w:pPr>
      <w:r>
        <w:rPr>
          <w:rFonts w:ascii="Times New Roman"/>
          <w:b w:val="false"/>
          <w:i w:val="false"/>
          <w:color w:val="000000"/>
          <w:sz w:val="28"/>
        </w:rPr>
        <w:t>
      5. Инспекция азаматтық-құқықтық қатыныстарға, егерде Қазақстан Республикасы заңнамасына сәйкес уәкілетті болса мемлекет атынан оған тарап болады.</w:t>
      </w:r>
    </w:p>
    <w:bookmarkEnd w:id="837"/>
    <w:bookmarkStart w:name="z839" w:id="838"/>
    <w:p>
      <w:pPr>
        <w:spacing w:after="0"/>
        <w:ind w:left="0"/>
        <w:jc w:val="both"/>
      </w:pPr>
      <w:r>
        <w:rPr>
          <w:rFonts w:ascii="Times New Roman"/>
          <w:b w:val="false"/>
          <w:i w:val="false"/>
          <w:color w:val="000000"/>
          <w:sz w:val="28"/>
        </w:rPr>
        <w:t xml:space="preserve">
      6. Инспекция заңнамада белгіленген тәртіппен өз құзыретіндегі мәселелер бойынша Инспекция басшысының бұйрықтарымен ресімделген шешімдер қабылдайды. </w:t>
      </w:r>
    </w:p>
    <w:bookmarkEnd w:id="838"/>
    <w:bookmarkStart w:name="z840" w:id="839"/>
    <w:p>
      <w:pPr>
        <w:spacing w:after="0"/>
        <w:ind w:left="0"/>
        <w:jc w:val="both"/>
      </w:pPr>
      <w:r>
        <w:rPr>
          <w:rFonts w:ascii="Times New Roman"/>
          <w:b w:val="false"/>
          <w:i w:val="false"/>
          <w:color w:val="000000"/>
          <w:sz w:val="28"/>
        </w:rPr>
        <w:t>
      7. Құрылымы және штаттық санының шегі Қазақстан Республикасының заңнамасына сәйкес бекітіледі.</w:t>
      </w:r>
    </w:p>
    <w:bookmarkEnd w:id="839"/>
    <w:bookmarkStart w:name="z841" w:id="840"/>
    <w:p>
      <w:pPr>
        <w:spacing w:after="0"/>
        <w:ind w:left="0"/>
        <w:jc w:val="both"/>
      </w:pPr>
      <w:r>
        <w:rPr>
          <w:rFonts w:ascii="Times New Roman"/>
          <w:b w:val="false"/>
          <w:i w:val="false"/>
          <w:color w:val="000000"/>
          <w:sz w:val="28"/>
        </w:rPr>
        <w:t>
      Инспекцияның орналасқан жері: Қазақстан Республикасы, 160000, Оңтүстік Қазақстан облысы, Шымкент қаласы, Тәуке хан даңғылы, 35.</w:t>
      </w:r>
    </w:p>
    <w:bookmarkEnd w:id="840"/>
    <w:bookmarkStart w:name="z842" w:id="841"/>
    <w:p>
      <w:pPr>
        <w:spacing w:after="0"/>
        <w:ind w:left="0"/>
        <w:jc w:val="both"/>
      </w:pPr>
      <w:r>
        <w:rPr>
          <w:rFonts w:ascii="Times New Roman"/>
          <w:b w:val="false"/>
          <w:i w:val="false"/>
          <w:color w:val="000000"/>
          <w:sz w:val="28"/>
        </w:rPr>
        <w:t>
      9. Инспекцияның толық атауы –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комитетінің Оңтүстік Қазақстан облысы бойынша Байланыс және ақпараттандыру инспекциясы" республикалық мемлекеттік мекемесі.</w:t>
      </w:r>
    </w:p>
    <w:bookmarkEnd w:id="841"/>
    <w:bookmarkStart w:name="z843" w:id="842"/>
    <w:p>
      <w:pPr>
        <w:spacing w:after="0"/>
        <w:ind w:left="0"/>
        <w:jc w:val="both"/>
      </w:pPr>
      <w:r>
        <w:rPr>
          <w:rFonts w:ascii="Times New Roman"/>
          <w:b w:val="false"/>
          <w:i w:val="false"/>
          <w:color w:val="000000"/>
          <w:sz w:val="28"/>
        </w:rPr>
        <w:t>
      10. Осы Ереже Инспекцияның құрылтай құжаты болып табылады.</w:t>
      </w:r>
    </w:p>
    <w:bookmarkEnd w:id="842"/>
    <w:bookmarkStart w:name="z844" w:id="843"/>
    <w:p>
      <w:pPr>
        <w:spacing w:after="0"/>
        <w:ind w:left="0"/>
        <w:jc w:val="both"/>
      </w:pPr>
      <w:r>
        <w:rPr>
          <w:rFonts w:ascii="Times New Roman"/>
          <w:b w:val="false"/>
          <w:i w:val="false"/>
          <w:color w:val="000000"/>
          <w:sz w:val="28"/>
        </w:rPr>
        <w:t>
      11. Инспекцияның қызметін қаржыландыру республикалық бюджет қаражаты есебінен жүзеге асырылады.</w:t>
      </w:r>
    </w:p>
    <w:bookmarkEnd w:id="843"/>
    <w:bookmarkStart w:name="z845" w:id="844"/>
    <w:p>
      <w:pPr>
        <w:spacing w:after="0"/>
        <w:ind w:left="0"/>
        <w:jc w:val="both"/>
      </w:pPr>
      <w:r>
        <w:rPr>
          <w:rFonts w:ascii="Times New Roman"/>
          <w:b w:val="false"/>
          <w:i w:val="false"/>
          <w:color w:val="000000"/>
          <w:sz w:val="28"/>
        </w:rPr>
        <w:t>
      12. Инспекцияға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844"/>
    <w:p>
      <w:pPr>
        <w:spacing w:after="0"/>
        <w:ind w:left="0"/>
        <w:jc w:val="left"/>
      </w:pPr>
      <w:r>
        <w:rPr>
          <w:rFonts w:ascii="Times New Roman"/>
          <w:b/>
          <w:i w:val="false"/>
          <w:color w:val="000000"/>
        </w:rPr>
        <w:t xml:space="preserve"> 2. Инспекцияның негізгі міндеттері, функциялары және құқықтары</w:t>
      </w:r>
    </w:p>
    <w:bookmarkStart w:name="z846" w:id="845"/>
    <w:p>
      <w:pPr>
        <w:spacing w:after="0"/>
        <w:ind w:left="0"/>
        <w:jc w:val="both"/>
      </w:pPr>
      <w:r>
        <w:rPr>
          <w:rFonts w:ascii="Times New Roman"/>
          <w:b w:val="false"/>
          <w:i w:val="false"/>
          <w:color w:val="000000"/>
          <w:sz w:val="28"/>
        </w:rPr>
        <w:t>
      13. Инспекцияның негізгі міндеті тиісті әкімшілік-аумақтық бірлікте Қазақстан Республикасының байланыс және ақпарат саласындағы заңнамасының талаптарының орындалуына мемлекеттік бақылауды жүзеге асыру болып табылады.</w:t>
      </w:r>
    </w:p>
    <w:bookmarkEnd w:id="845"/>
    <w:bookmarkStart w:name="z847" w:id="846"/>
    <w:p>
      <w:pPr>
        <w:spacing w:after="0"/>
        <w:ind w:left="0"/>
        <w:jc w:val="both"/>
      </w:pPr>
      <w:r>
        <w:rPr>
          <w:rFonts w:ascii="Times New Roman"/>
          <w:b w:val="false"/>
          <w:i w:val="false"/>
          <w:color w:val="000000"/>
          <w:sz w:val="28"/>
        </w:rPr>
        <w:t>
      14. Инспекция өз құзыреті шегінде мынадай функцияларды жүзеге асырады:</w:t>
      </w:r>
    </w:p>
    <w:bookmarkEnd w:id="846"/>
    <w:bookmarkStart w:name="z848" w:id="847"/>
    <w:p>
      <w:pPr>
        <w:spacing w:after="0"/>
        <w:ind w:left="0"/>
        <w:jc w:val="both"/>
      </w:pPr>
      <w:r>
        <w:rPr>
          <w:rFonts w:ascii="Times New Roman"/>
          <w:b w:val="false"/>
          <w:i w:val="false"/>
          <w:color w:val="000000"/>
          <w:sz w:val="28"/>
        </w:rPr>
        <w:t>
      1) тиісті әкімшілік-аумақтық бірлікте Қазақстан Республикасының байланыс саласындағы заңдары талаптарының орындалуына мемлекеттік бақылауды жүзеге асыру;</w:t>
      </w:r>
    </w:p>
    <w:bookmarkEnd w:id="847"/>
    <w:bookmarkStart w:name="z849" w:id="848"/>
    <w:p>
      <w:pPr>
        <w:spacing w:after="0"/>
        <w:ind w:left="0"/>
        <w:jc w:val="both"/>
      </w:pPr>
      <w:r>
        <w:rPr>
          <w:rFonts w:ascii="Times New Roman"/>
          <w:b w:val="false"/>
          <w:i w:val="false"/>
          <w:color w:val="000000"/>
          <w:sz w:val="28"/>
        </w:rPr>
        <w:t>
      2) байланыс саласындағы шаруашылық жүргізуші субъектілердің қызметіне және радиожиілік спектрінің пайдаланылуына мемлекеттік бақылау жүргізуді қамтамасыз ету;</w:t>
      </w:r>
    </w:p>
    <w:bookmarkEnd w:id="848"/>
    <w:bookmarkStart w:name="z850" w:id="849"/>
    <w:p>
      <w:pPr>
        <w:spacing w:after="0"/>
        <w:ind w:left="0"/>
        <w:jc w:val="both"/>
      </w:pPr>
      <w:r>
        <w:rPr>
          <w:rFonts w:ascii="Times New Roman"/>
          <w:b w:val="false"/>
          <w:i w:val="false"/>
          <w:color w:val="000000"/>
          <w:sz w:val="28"/>
        </w:rPr>
        <w:t>
      3) адамдардың өмірі мен денсаулығына, қоршаған ортаға немесе тіршілікті қамтамасыз ету жүйелерінің қалыпты жұмыс істеуіне қауіп төндіретін байланыс желілері технологиялық жабдығын пайдалану, еңбекті қорғау және қауіпсіздік техникасы ережелерін бұзу анықталған кезде Қазақстан Республикасының заңдарына сәйкес жекелеген байланыс құралдарының немесе желілерінің жұмысындағы бұзушылықтарды жою туралы ұйғарымдар жіберу;</w:t>
      </w:r>
    </w:p>
    <w:bookmarkEnd w:id="849"/>
    <w:bookmarkStart w:name="z851" w:id="850"/>
    <w:p>
      <w:pPr>
        <w:spacing w:after="0"/>
        <w:ind w:left="0"/>
        <w:jc w:val="both"/>
      </w:pPr>
      <w:r>
        <w:rPr>
          <w:rFonts w:ascii="Times New Roman"/>
          <w:b w:val="false"/>
          <w:i w:val="false"/>
          <w:color w:val="000000"/>
          <w:sz w:val="28"/>
        </w:rPr>
        <w:t>
      4) байланыс құралдарын пайдалануға қабылдап алу жөніндегі іс-шараларға қатысу;</w:t>
      </w:r>
    </w:p>
    <w:bookmarkEnd w:id="850"/>
    <w:bookmarkStart w:name="z852" w:id="851"/>
    <w:p>
      <w:pPr>
        <w:spacing w:after="0"/>
        <w:ind w:left="0"/>
        <w:jc w:val="both"/>
      </w:pPr>
      <w:r>
        <w:rPr>
          <w:rFonts w:ascii="Times New Roman"/>
          <w:b w:val="false"/>
          <w:i w:val="false"/>
          <w:color w:val="000000"/>
          <w:sz w:val="28"/>
        </w:rPr>
        <w:t>
      5) пайдалануға рұқсат болмаған және (немесе) техникалық сипаттамалары белгiленген нормаларға сәйкес келмеген жағдайда, азаматтық мақсаттағы радиоэлектрондық құралдар мен жоғары жиiлiктi құрылғыларды өшiру;</w:t>
      </w:r>
    </w:p>
    <w:bookmarkEnd w:id="851"/>
    <w:bookmarkStart w:name="z853" w:id="852"/>
    <w:p>
      <w:pPr>
        <w:spacing w:after="0"/>
        <w:ind w:left="0"/>
        <w:jc w:val="both"/>
      </w:pPr>
      <w:r>
        <w:rPr>
          <w:rFonts w:ascii="Times New Roman"/>
          <w:b w:val="false"/>
          <w:i w:val="false"/>
          <w:color w:val="000000"/>
          <w:sz w:val="28"/>
        </w:rPr>
        <w:t>
      6) электрондық құралдар мен жоғары жиілікті құрылғылардың электромагниттік үйлесімділігін қамтамасыз ету жөніндегі ұйымдастыру-техникалық іс-шаралардың орындалуын бақылау;</w:t>
      </w:r>
    </w:p>
    <w:bookmarkEnd w:id="852"/>
    <w:bookmarkStart w:name="z854" w:id="853"/>
    <w:p>
      <w:pPr>
        <w:spacing w:after="0"/>
        <w:ind w:left="0"/>
        <w:jc w:val="both"/>
      </w:pPr>
      <w:r>
        <w:rPr>
          <w:rFonts w:ascii="Times New Roman"/>
          <w:b w:val="false"/>
          <w:i w:val="false"/>
          <w:color w:val="000000"/>
          <w:sz w:val="28"/>
        </w:rPr>
        <w:t>
      7) үкіметтік байланыс желілерін қоспағанда, байланыс ғимараттары, телекоммуникация желілері құрылысының жоспарларын келісуге және пайдалануға қабылдануына қатысу;</w:t>
      </w:r>
    </w:p>
    <w:bookmarkEnd w:id="853"/>
    <w:bookmarkStart w:name="z855" w:id="854"/>
    <w:p>
      <w:pPr>
        <w:spacing w:after="0"/>
        <w:ind w:left="0"/>
        <w:jc w:val="both"/>
      </w:pPr>
      <w:r>
        <w:rPr>
          <w:rFonts w:ascii="Times New Roman"/>
          <w:b w:val="false"/>
          <w:i w:val="false"/>
          <w:color w:val="000000"/>
          <w:sz w:val="28"/>
        </w:rPr>
        <w:t>
      8) радиобақылауды жүзеге асыру және байланыс саласындағы қызметтi жүзеге асыратын жеке және заңды тұлғалардың радиожиiлiк спектрiн пайдалануына және байланыс операторларының байланыс саласында қызметтер көрсетуді жүзеге асыратын субъектілерге қойылатын біліктілік талаптарын және байланыс қызметтерін көрсету қағидаларын сақтауына тексеру жүргiзу;</w:t>
      </w:r>
    </w:p>
    <w:bookmarkEnd w:id="854"/>
    <w:bookmarkStart w:name="z856" w:id="855"/>
    <w:p>
      <w:pPr>
        <w:spacing w:after="0"/>
        <w:ind w:left="0"/>
        <w:jc w:val="both"/>
      </w:pPr>
      <w:r>
        <w:rPr>
          <w:rFonts w:ascii="Times New Roman"/>
          <w:b w:val="false"/>
          <w:i w:val="false"/>
          <w:color w:val="000000"/>
          <w:sz w:val="28"/>
        </w:rPr>
        <w:t>
      9) байланыс операторларының байланыс саласында қызметтер көрсетуді жүзеге асыратын субъектілерге қойылатын бiлiктiлiк талаптарын, байланыс қызметтерін көрсету қағидаларын, пошта байланысы қызметтерін көрсету қағидаларын және Қазақстан Республикасының аумағындағы пошта жөнелтiлiмдеріне пошта штемпелiн қолдану қағидаларын сақтауын бақылау;</w:t>
      </w:r>
    </w:p>
    <w:bookmarkEnd w:id="855"/>
    <w:bookmarkStart w:name="z857" w:id="856"/>
    <w:p>
      <w:pPr>
        <w:spacing w:after="0"/>
        <w:ind w:left="0"/>
        <w:jc w:val="both"/>
      </w:pPr>
      <w:r>
        <w:rPr>
          <w:rFonts w:ascii="Times New Roman"/>
          <w:b w:val="false"/>
          <w:i w:val="false"/>
          <w:color w:val="000000"/>
          <w:sz w:val="28"/>
        </w:rPr>
        <w:t>
      10) Қазақстан Республикасының заңнамасына сәйкес телекоммуникациялар желiлерi мен құрылғылары құрылыстарының және пошта байланысының техникалық нормалар мен оларды техникалық пайдалануды ұйымдастыру жөнiндегi талаптарға сәйкестiгiн тексеру;</w:t>
      </w:r>
    </w:p>
    <w:bookmarkEnd w:id="856"/>
    <w:bookmarkStart w:name="z858" w:id="857"/>
    <w:p>
      <w:pPr>
        <w:spacing w:after="0"/>
        <w:ind w:left="0"/>
        <w:jc w:val="both"/>
      </w:pPr>
      <w:r>
        <w:rPr>
          <w:rFonts w:ascii="Times New Roman"/>
          <w:b w:val="false"/>
          <w:i w:val="false"/>
          <w:color w:val="000000"/>
          <w:sz w:val="28"/>
        </w:rPr>
        <w:t>
      11) Қазақстан Республикасының байланыс саласындағы заңнамасын бұза отырып, жұмыс істеп тұрған радиоэлектрондық құралдар мен жоғары жиiлiктi құрылғыларды анықтау және оларды пайдаланудың жолын кесу;</w:t>
      </w:r>
    </w:p>
    <w:bookmarkEnd w:id="857"/>
    <w:bookmarkStart w:name="z859" w:id="858"/>
    <w:p>
      <w:pPr>
        <w:spacing w:after="0"/>
        <w:ind w:left="0"/>
        <w:jc w:val="both"/>
      </w:pPr>
      <w:r>
        <w:rPr>
          <w:rFonts w:ascii="Times New Roman"/>
          <w:b w:val="false"/>
          <w:i w:val="false"/>
          <w:color w:val="000000"/>
          <w:sz w:val="28"/>
        </w:rPr>
        <w:t>
      12) пошта желiсi объектiлерiн пайдалануды ұйымдастыру және байланыс қызметiн пайдаланушыларға қызмет көрсету жөнiндегi нормативтiк құқықтық актiлердiң талаптарын сақтауды қамтамасыз ету;</w:t>
      </w:r>
    </w:p>
    <w:bookmarkEnd w:id="858"/>
    <w:bookmarkStart w:name="z860" w:id="859"/>
    <w:p>
      <w:pPr>
        <w:spacing w:after="0"/>
        <w:ind w:left="0"/>
        <w:jc w:val="both"/>
      </w:pPr>
      <w:r>
        <w:rPr>
          <w:rFonts w:ascii="Times New Roman"/>
          <w:b w:val="false"/>
          <w:i w:val="false"/>
          <w:color w:val="000000"/>
          <w:sz w:val="28"/>
        </w:rPr>
        <w:t>
      13) қалааралық және (немесе) халықаралық байланыс операторларының біліктілік талаптарына сәйкестігін бақылауды жүзеге асыру;</w:t>
      </w:r>
    </w:p>
    <w:bookmarkEnd w:id="859"/>
    <w:p>
      <w:pPr>
        <w:spacing w:after="0"/>
        <w:ind w:left="0"/>
        <w:jc w:val="both"/>
      </w:pPr>
      <w:r>
        <w:rPr>
          <w:rFonts w:ascii="Times New Roman"/>
          <w:b w:val="false"/>
          <w:i w:val="false"/>
          <w:color w:val="000000"/>
          <w:sz w:val="28"/>
        </w:rPr>
        <w:t>
      13-1) электрондық құжат және электрондық цифрлық қолтаңба саласында Қазақстан Республикасының электрондық құжат және электрондық цифрлық қолтаңба туралы заңңамасын сақтау тұрғысынан мемлекеттік бақылауды жүзеге асыру;</w:t>
      </w:r>
    </w:p>
    <w:bookmarkStart w:name="z861" w:id="860"/>
    <w:p>
      <w:pPr>
        <w:spacing w:after="0"/>
        <w:ind w:left="0"/>
        <w:jc w:val="both"/>
      </w:pPr>
      <w:r>
        <w:rPr>
          <w:rFonts w:ascii="Times New Roman"/>
          <w:b w:val="false"/>
          <w:i w:val="false"/>
          <w:color w:val="000000"/>
          <w:sz w:val="28"/>
        </w:rPr>
        <w:t xml:space="preserve">
      14) Қазақстан Республикасының "Әкімшілік құқық бұзушылық туралы" Кодексінің </w:t>
      </w:r>
      <w:r>
        <w:rPr>
          <w:rFonts w:ascii="Times New Roman"/>
          <w:b w:val="false"/>
          <w:i w:val="false"/>
          <w:color w:val="000000"/>
          <w:sz w:val="28"/>
        </w:rPr>
        <w:t>692</w:t>
      </w:r>
      <w:r>
        <w:rPr>
          <w:rFonts w:ascii="Times New Roman"/>
          <w:b w:val="false"/>
          <w:i w:val="false"/>
          <w:color w:val="000000"/>
          <w:sz w:val="28"/>
        </w:rPr>
        <w:t xml:space="preserve">, </w:t>
      </w:r>
      <w:r>
        <w:rPr>
          <w:rFonts w:ascii="Times New Roman"/>
          <w:b w:val="false"/>
          <w:i w:val="false"/>
          <w:color w:val="000000"/>
          <w:sz w:val="28"/>
        </w:rPr>
        <w:t>692-1-бабтарында</w:t>
      </w:r>
      <w:r>
        <w:rPr>
          <w:rFonts w:ascii="Times New Roman"/>
          <w:b w:val="false"/>
          <w:i w:val="false"/>
          <w:color w:val="000000"/>
          <w:sz w:val="28"/>
        </w:rPr>
        <w:t xml:space="preserve"> көзделген Әкiмшiлiк құқық бұзушылық туралы iстердi қарауға және әкiмшiлiк жазалар қолданады; </w:t>
      </w:r>
    </w:p>
    <w:bookmarkEnd w:id="860"/>
    <w:bookmarkStart w:name="z862" w:id="861"/>
    <w:p>
      <w:pPr>
        <w:spacing w:after="0"/>
        <w:ind w:left="0"/>
        <w:jc w:val="both"/>
      </w:pPr>
      <w:r>
        <w:rPr>
          <w:rFonts w:ascii="Times New Roman"/>
          <w:b w:val="false"/>
          <w:i w:val="false"/>
          <w:color w:val="000000"/>
          <w:sz w:val="28"/>
        </w:rPr>
        <w:t>
      15) Қазақстан Республикасының заңдарына сәйкес өзге де мәселелер жатады.</w:t>
      </w:r>
    </w:p>
    <w:bookmarkEnd w:id="8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Ақпарат және коммуникациялар министрінің м.а. 12.10.2017 </w:t>
      </w:r>
      <w:r>
        <w:rPr>
          <w:rFonts w:ascii="Times New Roman"/>
          <w:b w:val="false"/>
          <w:i w:val="false"/>
          <w:color w:val="000000"/>
          <w:sz w:val="28"/>
        </w:rPr>
        <w:t>№ 364</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63" w:id="862"/>
    <w:p>
      <w:pPr>
        <w:spacing w:after="0"/>
        <w:ind w:left="0"/>
        <w:jc w:val="both"/>
      </w:pPr>
      <w:r>
        <w:rPr>
          <w:rFonts w:ascii="Times New Roman"/>
          <w:b w:val="false"/>
          <w:i w:val="false"/>
          <w:color w:val="000000"/>
          <w:sz w:val="28"/>
        </w:rPr>
        <w:t>
      15. Инспекцияның құқықтары:</w:t>
      </w:r>
    </w:p>
    <w:bookmarkEnd w:id="862"/>
    <w:bookmarkStart w:name="z864" w:id="863"/>
    <w:p>
      <w:pPr>
        <w:spacing w:after="0"/>
        <w:ind w:left="0"/>
        <w:jc w:val="both"/>
      </w:pPr>
      <w:r>
        <w:rPr>
          <w:rFonts w:ascii="Times New Roman"/>
          <w:b w:val="false"/>
          <w:i w:val="false"/>
          <w:color w:val="000000"/>
          <w:sz w:val="28"/>
        </w:rPr>
        <w:t>
      1) заңнамада белгіленген тәртіппен жеке және заңды тұлғалардан Инспекцияға жүктелген функциялар мен міндеттерді жүзеге асыруға қажетті ақпаратты сұратуға және алуға;</w:t>
      </w:r>
    </w:p>
    <w:bookmarkEnd w:id="863"/>
    <w:bookmarkStart w:name="z865" w:id="864"/>
    <w:p>
      <w:pPr>
        <w:spacing w:after="0"/>
        <w:ind w:left="0"/>
        <w:jc w:val="both"/>
      </w:pPr>
      <w:r>
        <w:rPr>
          <w:rFonts w:ascii="Times New Roman"/>
          <w:b w:val="false"/>
          <w:i w:val="false"/>
          <w:color w:val="000000"/>
          <w:sz w:val="28"/>
        </w:rPr>
        <w:t>
      2) заңды және жеке тұлғаларға байланыс желілері мен ақпараттық жүйелерінің жұмыстарын анықтайтын нормативтік құқықтық актілер, стандарттар мен нормалардың талаптар бұзушылықтарын жою туралы нұсқамалар енгізуге;</w:t>
      </w:r>
    </w:p>
    <w:bookmarkEnd w:id="864"/>
    <w:bookmarkStart w:name="z866" w:id="865"/>
    <w:p>
      <w:pPr>
        <w:spacing w:after="0"/>
        <w:ind w:left="0"/>
        <w:jc w:val="both"/>
      </w:pPr>
      <w:r>
        <w:rPr>
          <w:rFonts w:ascii="Times New Roman"/>
          <w:b w:val="false"/>
          <w:i w:val="false"/>
          <w:color w:val="000000"/>
          <w:sz w:val="28"/>
        </w:rPr>
        <w:t>
      3) байланыс желісі мен құралдарының жұмысына тексеруді жүргізуге;</w:t>
      </w:r>
    </w:p>
    <w:bookmarkEnd w:id="865"/>
    <w:bookmarkStart w:name="z867" w:id="866"/>
    <w:p>
      <w:pPr>
        <w:spacing w:after="0"/>
        <w:ind w:left="0"/>
        <w:jc w:val="both"/>
      </w:pPr>
      <w:r>
        <w:rPr>
          <w:rFonts w:ascii="Times New Roman"/>
          <w:b w:val="false"/>
          <w:i w:val="false"/>
          <w:color w:val="000000"/>
          <w:sz w:val="28"/>
        </w:rPr>
        <w:t>
      4) сотқа талап-арыздармен жүгінуге, оның қаралуына қатысуға;</w:t>
      </w:r>
    </w:p>
    <w:bookmarkEnd w:id="866"/>
    <w:bookmarkStart w:name="z868" w:id="867"/>
    <w:p>
      <w:pPr>
        <w:spacing w:after="0"/>
        <w:ind w:left="0"/>
        <w:jc w:val="both"/>
      </w:pPr>
      <w:r>
        <w:rPr>
          <w:rFonts w:ascii="Times New Roman"/>
          <w:b w:val="false"/>
          <w:i w:val="false"/>
          <w:color w:val="000000"/>
          <w:sz w:val="28"/>
        </w:rPr>
        <w:t>
      5) өз құзыреті шегінде сараптамалар мен кеңестер жүргізу үшін сарапшылардың, мамандардың, сондай-ақ өзге мемлекеттік органдардың және өзге де ұйымдар қызметкерлерін тартуға;</w:t>
      </w:r>
    </w:p>
    <w:bookmarkEnd w:id="867"/>
    <w:bookmarkStart w:name="z869" w:id="868"/>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асыруға құқылы.</w:t>
      </w:r>
    </w:p>
    <w:bookmarkEnd w:id="868"/>
    <w:bookmarkStart w:name="z870" w:id="869"/>
    <w:p>
      <w:pPr>
        <w:spacing w:after="0"/>
        <w:ind w:left="0"/>
        <w:jc w:val="both"/>
      </w:pPr>
      <w:r>
        <w:rPr>
          <w:rFonts w:ascii="Times New Roman"/>
          <w:b w:val="false"/>
          <w:i w:val="false"/>
          <w:color w:val="000000"/>
          <w:sz w:val="28"/>
        </w:rPr>
        <w:t>
      16. Инспекцияның міндеттеріне мыналар:</w:t>
      </w:r>
    </w:p>
    <w:bookmarkEnd w:id="869"/>
    <w:bookmarkStart w:name="z871" w:id="870"/>
    <w:p>
      <w:pPr>
        <w:spacing w:after="0"/>
        <w:ind w:left="0"/>
        <w:jc w:val="both"/>
      </w:pPr>
      <w:r>
        <w:rPr>
          <w:rFonts w:ascii="Times New Roman"/>
          <w:b w:val="false"/>
          <w:i w:val="false"/>
          <w:color w:val="000000"/>
          <w:sz w:val="28"/>
        </w:rPr>
        <w:t>
      1) Инспекцияға жүктелген міндеттер мен функцияларды іске асыруды қамтамасыз ету;</w:t>
      </w:r>
    </w:p>
    <w:bookmarkEnd w:id="870"/>
    <w:bookmarkStart w:name="z872" w:id="871"/>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871"/>
    <w:bookmarkStart w:name="z873" w:id="872"/>
    <w:p>
      <w:pPr>
        <w:spacing w:after="0"/>
        <w:ind w:left="0"/>
        <w:jc w:val="both"/>
      </w:pPr>
      <w:r>
        <w:rPr>
          <w:rFonts w:ascii="Times New Roman"/>
          <w:b w:val="false"/>
          <w:i w:val="false"/>
          <w:color w:val="000000"/>
          <w:sz w:val="28"/>
        </w:rPr>
        <w:t>
      3) Инспекцияның құзыретіне кіретін мәселелер бойынша түсініктемелер дайындау;</w:t>
      </w:r>
    </w:p>
    <w:bookmarkEnd w:id="872"/>
    <w:bookmarkStart w:name="z874" w:id="873"/>
    <w:p>
      <w:pPr>
        <w:spacing w:after="0"/>
        <w:ind w:left="0"/>
        <w:jc w:val="both"/>
      </w:pPr>
      <w:r>
        <w:rPr>
          <w:rFonts w:ascii="Times New Roman"/>
          <w:b w:val="false"/>
          <w:i w:val="false"/>
          <w:color w:val="000000"/>
          <w:sz w:val="28"/>
        </w:rPr>
        <w:t>
      4) өз құзыреті шегінде және заңнама шеңберінде Комитеттің құрылымдық бөлімшелері мен мемлекеттік органдардың ресми сұрау салуы жағдайында қажетті материалдар мен анықтамалар беру;</w:t>
      </w:r>
    </w:p>
    <w:bookmarkEnd w:id="873"/>
    <w:bookmarkStart w:name="z875" w:id="874"/>
    <w:p>
      <w:pPr>
        <w:spacing w:after="0"/>
        <w:ind w:left="0"/>
        <w:jc w:val="both"/>
      </w:pPr>
      <w:r>
        <w:rPr>
          <w:rFonts w:ascii="Times New Roman"/>
          <w:b w:val="false"/>
          <w:i w:val="false"/>
          <w:color w:val="000000"/>
          <w:sz w:val="28"/>
        </w:rPr>
        <w:t>
      5) Инспекция теңгеріміндегі мемлекет меншігінің сақталуын қамтамасыз ету кіреді.</w:t>
      </w:r>
    </w:p>
    <w:bookmarkEnd w:id="874"/>
    <w:p>
      <w:pPr>
        <w:spacing w:after="0"/>
        <w:ind w:left="0"/>
        <w:jc w:val="left"/>
      </w:pPr>
      <w:r>
        <w:rPr>
          <w:rFonts w:ascii="Times New Roman"/>
          <w:b/>
          <w:i w:val="false"/>
          <w:color w:val="000000"/>
        </w:rPr>
        <w:t xml:space="preserve"> 3. Инспекцияның мүлкі</w:t>
      </w:r>
    </w:p>
    <w:bookmarkStart w:name="z876" w:id="875"/>
    <w:p>
      <w:pPr>
        <w:spacing w:after="0"/>
        <w:ind w:left="0"/>
        <w:jc w:val="both"/>
      </w:pPr>
      <w:r>
        <w:rPr>
          <w:rFonts w:ascii="Times New Roman"/>
          <w:b w:val="false"/>
          <w:i w:val="false"/>
          <w:color w:val="000000"/>
          <w:sz w:val="28"/>
        </w:rPr>
        <w:t>
      17. Инспекцияның жедел басқару құқығында оқшауланған мүлкі болады.</w:t>
      </w:r>
    </w:p>
    <w:bookmarkEnd w:id="875"/>
    <w:bookmarkStart w:name="z877" w:id="876"/>
    <w:p>
      <w:pPr>
        <w:spacing w:after="0"/>
        <w:ind w:left="0"/>
        <w:jc w:val="both"/>
      </w:pPr>
      <w:r>
        <w:rPr>
          <w:rFonts w:ascii="Times New Roman"/>
          <w:b w:val="false"/>
          <w:i w:val="false"/>
          <w:color w:val="000000"/>
          <w:sz w:val="28"/>
        </w:rPr>
        <w:t>
      Инспекцияның мүлкі оған мемлекет берген мүліктің есебінен құрылады және негізгі мен айналымдағы қаражаттан, сондай-ақ құны Инспекцияның теңгерімінде көрсетілген өзге де мүліктен тұрады.</w:t>
      </w:r>
    </w:p>
    <w:bookmarkEnd w:id="876"/>
    <w:bookmarkStart w:name="z878" w:id="877"/>
    <w:p>
      <w:pPr>
        <w:spacing w:after="0"/>
        <w:ind w:left="0"/>
        <w:jc w:val="both"/>
      </w:pPr>
      <w:r>
        <w:rPr>
          <w:rFonts w:ascii="Times New Roman"/>
          <w:b w:val="false"/>
          <w:i w:val="false"/>
          <w:color w:val="000000"/>
          <w:sz w:val="28"/>
        </w:rPr>
        <w:t>
      18. Инспекцияның мүлкі республикалық меншікке жатады.</w:t>
      </w:r>
    </w:p>
    <w:bookmarkEnd w:id="877"/>
    <w:bookmarkStart w:name="z879" w:id="878"/>
    <w:p>
      <w:pPr>
        <w:spacing w:after="0"/>
        <w:ind w:left="0"/>
        <w:jc w:val="both"/>
      </w:pPr>
      <w:r>
        <w:rPr>
          <w:rFonts w:ascii="Times New Roman"/>
          <w:b w:val="false"/>
          <w:i w:val="false"/>
          <w:color w:val="000000"/>
          <w:sz w:val="28"/>
        </w:rPr>
        <w:t>
      19. Инспекцияның өзіне бекітіліп берілген мүлікті өз бетінше иеліктен шығаруға немесе оған өзге де тәсілмен билік етпейді.</w:t>
      </w:r>
    </w:p>
    <w:bookmarkEnd w:id="878"/>
    <w:bookmarkStart w:name="z897" w:id="879"/>
    <w:p>
      <w:pPr>
        <w:spacing w:after="0"/>
        <w:ind w:left="0"/>
        <w:jc w:val="left"/>
      </w:pPr>
      <w:r>
        <w:rPr>
          <w:rFonts w:ascii="Times New Roman"/>
          <w:b/>
          <w:i w:val="false"/>
          <w:color w:val="000000"/>
        </w:rPr>
        <w:t xml:space="preserve"> 4. Инспекцияның қызметін ұйымдастыру</w:t>
      </w:r>
    </w:p>
    <w:bookmarkEnd w:id="879"/>
    <w:bookmarkStart w:name="z880" w:id="880"/>
    <w:p>
      <w:pPr>
        <w:spacing w:after="0"/>
        <w:ind w:left="0"/>
        <w:jc w:val="both"/>
      </w:pPr>
      <w:r>
        <w:rPr>
          <w:rFonts w:ascii="Times New Roman"/>
          <w:b w:val="false"/>
          <w:i w:val="false"/>
          <w:color w:val="000000"/>
          <w:sz w:val="28"/>
        </w:rPr>
        <w:t>
      20. Инспекцияны Қазақстан Республикасы Ақпарат және коммуникациялар министрімен келісілгеннен кейін Қазақстан Республикасы Ақпарат және коммуникаицялар министрлігінің жауапты хатшымен қызметке тағайындалатын және қызметтен босатылатын Басшы басқарады.</w:t>
      </w:r>
    </w:p>
    <w:bookmarkEnd w:id="880"/>
    <w:bookmarkStart w:name="z881" w:id="881"/>
    <w:p>
      <w:pPr>
        <w:spacing w:after="0"/>
        <w:ind w:left="0"/>
        <w:jc w:val="both"/>
      </w:pPr>
      <w:r>
        <w:rPr>
          <w:rFonts w:ascii="Times New Roman"/>
          <w:b w:val="false"/>
          <w:i w:val="false"/>
          <w:color w:val="000000"/>
          <w:sz w:val="28"/>
        </w:rPr>
        <w:t>
      21. Инспекция Басшысы Инспекцияның жұмысын ұйымдастырады және басқарады және өз қызметтерін жүзеге асыруға және Инспекцияға жүктелген міндеттердің орындалуына дербес жауапты болады.</w:t>
      </w:r>
    </w:p>
    <w:bookmarkEnd w:id="881"/>
    <w:bookmarkStart w:name="z882" w:id="882"/>
    <w:p>
      <w:pPr>
        <w:spacing w:after="0"/>
        <w:ind w:left="0"/>
        <w:jc w:val="both"/>
      </w:pPr>
      <w:r>
        <w:rPr>
          <w:rFonts w:ascii="Times New Roman"/>
          <w:b w:val="false"/>
          <w:i w:val="false"/>
          <w:color w:val="000000"/>
          <w:sz w:val="28"/>
        </w:rPr>
        <w:t>
      22. Осы мақсатта Инспекцияның Басшысы:</w:t>
      </w:r>
    </w:p>
    <w:bookmarkEnd w:id="882"/>
    <w:bookmarkStart w:name="z883" w:id="883"/>
    <w:p>
      <w:pPr>
        <w:spacing w:after="0"/>
        <w:ind w:left="0"/>
        <w:jc w:val="both"/>
      </w:pPr>
      <w:r>
        <w:rPr>
          <w:rFonts w:ascii="Times New Roman"/>
          <w:b w:val="false"/>
          <w:i w:val="false"/>
          <w:color w:val="000000"/>
          <w:sz w:val="28"/>
        </w:rPr>
        <w:t>
      1) өз құзыреті шеңберінде бұйрықтар шығарады;</w:t>
      </w:r>
    </w:p>
    <w:bookmarkEnd w:id="883"/>
    <w:bookmarkStart w:name="z884" w:id="884"/>
    <w:p>
      <w:pPr>
        <w:spacing w:after="0"/>
        <w:ind w:left="0"/>
        <w:jc w:val="both"/>
      </w:pPr>
      <w:r>
        <w:rPr>
          <w:rFonts w:ascii="Times New Roman"/>
          <w:b w:val="false"/>
          <w:i w:val="false"/>
          <w:color w:val="000000"/>
          <w:sz w:val="28"/>
        </w:rPr>
        <w:t>
      2) Инспекция қызметкерлерінің міндеттері мен өкілеттіктерін анықтайды;</w:t>
      </w:r>
    </w:p>
    <w:bookmarkEnd w:id="884"/>
    <w:bookmarkStart w:name="z885" w:id="885"/>
    <w:p>
      <w:pPr>
        <w:spacing w:after="0"/>
        <w:ind w:left="0"/>
        <w:jc w:val="both"/>
      </w:pPr>
      <w:r>
        <w:rPr>
          <w:rFonts w:ascii="Times New Roman"/>
          <w:b w:val="false"/>
          <w:i w:val="false"/>
          <w:color w:val="000000"/>
          <w:sz w:val="28"/>
        </w:rPr>
        <w:t>
      3) Қазақстан Республикасының заңнамасына сәйкес Инспекцияның қызметкерлерін лауазымға тағайындайды және лауазымнан босатады;</w:t>
      </w:r>
    </w:p>
    <w:bookmarkEnd w:id="885"/>
    <w:bookmarkStart w:name="z886" w:id="886"/>
    <w:p>
      <w:pPr>
        <w:spacing w:after="0"/>
        <w:ind w:left="0"/>
        <w:jc w:val="both"/>
      </w:pPr>
      <w:r>
        <w:rPr>
          <w:rFonts w:ascii="Times New Roman"/>
          <w:b w:val="false"/>
          <w:i w:val="false"/>
          <w:color w:val="000000"/>
          <w:sz w:val="28"/>
        </w:rPr>
        <w:t>
      4) мемлекеттік органдар мен өзге ұйымдарда Инспекцияның мүддесін білдіреді;</w:t>
      </w:r>
    </w:p>
    <w:bookmarkEnd w:id="886"/>
    <w:bookmarkStart w:name="z887" w:id="887"/>
    <w:p>
      <w:pPr>
        <w:spacing w:after="0"/>
        <w:ind w:left="0"/>
        <w:jc w:val="both"/>
      </w:pPr>
      <w:r>
        <w:rPr>
          <w:rFonts w:ascii="Times New Roman"/>
          <w:b w:val="false"/>
          <w:i w:val="false"/>
          <w:color w:val="000000"/>
          <w:sz w:val="28"/>
        </w:rPr>
        <w:t>
      5) заңнамада белгіленген тәртіпте Инспекцияның қызметкерлерін көтермелейді, сондай-ақ тәртіптік жаза қолданады;</w:t>
      </w:r>
    </w:p>
    <w:bookmarkEnd w:id="887"/>
    <w:bookmarkStart w:name="z888" w:id="888"/>
    <w:p>
      <w:pPr>
        <w:spacing w:after="0"/>
        <w:ind w:left="0"/>
        <w:jc w:val="both"/>
      </w:pPr>
      <w:r>
        <w:rPr>
          <w:rFonts w:ascii="Times New Roman"/>
          <w:b w:val="false"/>
          <w:i w:val="false"/>
          <w:color w:val="000000"/>
          <w:sz w:val="28"/>
        </w:rPr>
        <w:t>
      6) Қазақстан Республикасының заңнамасына сәйкес өзге де өкілеттіктерді жүзеге асырады.</w:t>
      </w:r>
    </w:p>
    <w:bookmarkEnd w:id="888"/>
    <w:bookmarkStart w:name="z889" w:id="889"/>
    <w:p>
      <w:pPr>
        <w:spacing w:after="0"/>
        <w:ind w:left="0"/>
        <w:jc w:val="both"/>
      </w:pPr>
      <w:r>
        <w:rPr>
          <w:rFonts w:ascii="Times New Roman"/>
          <w:b w:val="false"/>
          <w:i w:val="false"/>
          <w:color w:val="000000"/>
          <w:sz w:val="28"/>
        </w:rPr>
        <w:t>
      23. Қазақстан Республикасының заңнамасына сәйкес Инспекцияда мыналар:</w:t>
      </w:r>
    </w:p>
    <w:bookmarkEnd w:id="889"/>
    <w:bookmarkStart w:name="z890" w:id="890"/>
    <w:p>
      <w:pPr>
        <w:spacing w:after="0"/>
        <w:ind w:left="0"/>
        <w:jc w:val="both"/>
      </w:pPr>
      <w:r>
        <w:rPr>
          <w:rFonts w:ascii="Times New Roman"/>
          <w:b w:val="false"/>
          <w:i w:val="false"/>
          <w:color w:val="000000"/>
          <w:sz w:val="28"/>
        </w:rPr>
        <w:t>
      1) әкімшілік-мемлекеттік қызметтердің бос орындарына орналасуға үміткерлерді таңдауды жүзеге асыруға уәкілетті конкурстық комиссия;</w:t>
      </w:r>
    </w:p>
    <w:bookmarkEnd w:id="890"/>
    <w:bookmarkStart w:name="z891" w:id="891"/>
    <w:p>
      <w:pPr>
        <w:spacing w:after="0"/>
        <w:ind w:left="0"/>
        <w:jc w:val="both"/>
      </w:pPr>
      <w:r>
        <w:rPr>
          <w:rFonts w:ascii="Times New Roman"/>
          <w:b w:val="false"/>
          <w:i w:val="false"/>
          <w:color w:val="000000"/>
          <w:sz w:val="28"/>
        </w:rPr>
        <w:t>
      2) қызметтік тергеу материалдарын қарастыру және тәртіптік жауапкершілікке тарту үшін тәртіптік комиссия;</w:t>
      </w:r>
    </w:p>
    <w:bookmarkEnd w:id="891"/>
    <w:bookmarkStart w:name="z892" w:id="892"/>
    <w:p>
      <w:pPr>
        <w:spacing w:after="0"/>
        <w:ind w:left="0"/>
        <w:jc w:val="both"/>
      </w:pPr>
      <w:r>
        <w:rPr>
          <w:rFonts w:ascii="Times New Roman"/>
          <w:b w:val="false"/>
          <w:i w:val="false"/>
          <w:color w:val="000000"/>
          <w:sz w:val="28"/>
        </w:rPr>
        <w:t>
      3) әкімшілік мемлекеттік қызметкерлерді аттестациядан өткізу үшін аттестациялық комиссия;</w:t>
      </w:r>
    </w:p>
    <w:bookmarkEnd w:id="892"/>
    <w:bookmarkStart w:name="z893" w:id="893"/>
    <w:p>
      <w:pPr>
        <w:spacing w:after="0"/>
        <w:ind w:left="0"/>
        <w:jc w:val="both"/>
      </w:pPr>
      <w:r>
        <w:rPr>
          <w:rFonts w:ascii="Times New Roman"/>
          <w:b w:val="false"/>
          <w:i w:val="false"/>
          <w:color w:val="000000"/>
          <w:sz w:val="28"/>
        </w:rPr>
        <w:t>
      4) қызметтік ақыны белгілеу құқығын беретін мемлекеттік қызмет өтілін есептеу бойынша комиссия құрылады.</w:t>
      </w:r>
    </w:p>
    <w:bookmarkEnd w:id="893"/>
    <w:bookmarkStart w:name="z894" w:id="894"/>
    <w:p>
      <w:pPr>
        <w:spacing w:after="0"/>
        <w:ind w:left="0"/>
        <w:jc w:val="both"/>
      </w:pPr>
      <w:r>
        <w:rPr>
          <w:rFonts w:ascii="Times New Roman"/>
          <w:b w:val="false"/>
          <w:i w:val="false"/>
          <w:color w:val="000000"/>
          <w:sz w:val="28"/>
        </w:rPr>
        <w:t>
      Жоғарыда көрсетілген комиссиялардың жеке құрамы Инспекция басшысымен айқындалады. Комиссиялардың шешімдері хаттамамен ресімделеді.</w:t>
      </w:r>
    </w:p>
    <w:bookmarkEnd w:id="894"/>
    <w:bookmarkStart w:name="z896" w:id="895"/>
    <w:p>
      <w:pPr>
        <w:spacing w:after="0"/>
        <w:ind w:left="0"/>
        <w:jc w:val="left"/>
      </w:pPr>
      <w:r>
        <w:rPr>
          <w:rFonts w:ascii="Times New Roman"/>
          <w:b/>
          <w:i w:val="false"/>
          <w:color w:val="000000"/>
        </w:rPr>
        <w:t xml:space="preserve"> 5. Инспекцияны қайта ұйымдастыру және тарату</w:t>
      </w:r>
    </w:p>
    <w:bookmarkEnd w:id="895"/>
    <w:bookmarkStart w:name="z895" w:id="896"/>
    <w:p>
      <w:pPr>
        <w:spacing w:after="0"/>
        <w:ind w:left="0"/>
        <w:jc w:val="both"/>
      </w:pPr>
      <w:r>
        <w:rPr>
          <w:rFonts w:ascii="Times New Roman"/>
          <w:b w:val="false"/>
          <w:i w:val="false"/>
          <w:color w:val="000000"/>
          <w:sz w:val="28"/>
        </w:rPr>
        <w:t>
      24. Инспекцияны қайта ұйымдастыру және тарату Қазақстан Республикасының азаматтық заңнамасына сәйкес жүргізіледі.</w:t>
      </w:r>
    </w:p>
    <w:bookmarkEnd w:id="8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