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97c3" w14:textId="9499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ауданы бойынша мүгедектер үшін жұмыс орындарының квотасы туралы" Солтүстік Қазақстан облысы Жамбыл ауданы әкімдігінің 2014 жылғы 3 қыркүйектегі № 226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әкімдігінің 2016 жылғы 28 маусымдағы N 153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актiлер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"Жамбыл ауданы бойынша мүгедектер үшін жұмыс орындарының квотасы туралы" Солтүстік Қазақстан облысы Жамбыл ауданы әкімдігінің 2014 жылғы 3 қыркүйектегі № 226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Тізбесінде 2014 жылғы 25 қыркүйекте № 2946 тіркелді, 2014 жылғы 10 қазанда № 41 мемлекеттік тілде "Ауыл арайы", 2014 жылғы 10 қазанда № 41 орыс тілінде "Сельская новь"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аудан әкімінің басшылық ететін орынбасарына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күнiнен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