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4b3a0" w14:textId="ab4b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Жамбыл аудандық әкімдігінің 2016 жылғы 10 ақпандағы № 33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"Нормативтiк құқықтық актiлер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40-бабы 2-тармағы </w:t>
      </w:r>
      <w:r>
        <w:rPr>
          <w:rFonts w:ascii="Times New Roman"/>
          <w:b w:val="false"/>
          <w:i w:val="false"/>
          <w:color w:val="000000"/>
          <w:sz w:val="28"/>
        </w:rPr>
        <w:t>4) тармақшасына</w:t>
      </w:r>
      <w:r>
        <w:rPr>
          <w:rFonts w:ascii="Times New Roman"/>
          <w:b w:val="false"/>
          <w:i w:val="false"/>
          <w:color w:val="000000"/>
          <w:sz w:val="28"/>
        </w:rPr>
        <w:t xml:space="preserve"> сәйкес Солтүстік Қазақстан облысы Жамбыл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Жамбыл ауданы әкімдігінің кейбір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аудан әкімінің басшылық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қаулы қол қойылған күнiнен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әкiмдiгiнiң 2016 жылдың 10 ақпанындағы №33 қаулысына қосымша</w:t>
            </w:r>
          </w:p>
        </w:tc>
      </w:tr>
    </w:tbl>
    <w:bookmarkStart w:name="z9" w:id="0"/>
    <w:p>
      <w:pPr>
        <w:spacing w:after="0"/>
        <w:ind w:left="0"/>
        <w:jc w:val="left"/>
      </w:pPr>
      <w:r>
        <w:rPr>
          <w:rFonts w:ascii="Times New Roman"/>
          <w:b/>
          <w:i w:val="false"/>
          <w:color w:val="000000"/>
        </w:rPr>
        <w:t xml:space="preserve"> Солтүстік Қазақстан облысы Жамбыл ауданы әкімдігінің кейбір күші жойылған қаулыларының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салаларындағы мамандары лауазымдарының тізбесін айқындау туралы" Солтүстік Қазақстан облысы Жамбыл ауданы әкімдігінің 2015 жылғы 13 наурыздағы № 66 </w:t>
      </w:r>
      <w:r>
        <w:rPr>
          <w:rFonts w:ascii="Times New Roman"/>
          <w:b w:val="false"/>
          <w:i w:val="false"/>
          <w:color w:val="000000"/>
          <w:sz w:val="28"/>
        </w:rPr>
        <w:t>қаулысы</w:t>
      </w:r>
      <w:r>
        <w:rPr>
          <w:rFonts w:ascii="Times New Roman"/>
          <w:b w:val="false"/>
          <w:i w:val="false"/>
          <w:color w:val="000000"/>
          <w:sz w:val="28"/>
        </w:rPr>
        <w:t xml:space="preserve"> (нормативті құқықтық актілер Тізілімінде 2015 жылғы 16 сәуірде № 3214 болып тіркелген, 2015 жылдың 1 мамырында "Ауыл арайы", 2015 жылдың 1 мамырында "Сельская новь" газеттерiнде жарияланды);</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Жамбыл ауданы атқарушы органдарының "Б" корпусы мемлекеттік әкімшілік қызметшілердің қызметіне жыл сайынғы бағалаудың үлгілік әдістемесін бекіту туралы" Солтүстік Қазақстан облысы Жамбыл аудандық әкімдігінің 2015 жылғы 30 наурыздағы № 87 </w:t>
      </w:r>
      <w:r>
        <w:rPr>
          <w:rFonts w:ascii="Times New Roman"/>
          <w:b w:val="false"/>
          <w:i w:val="false"/>
          <w:color w:val="000000"/>
          <w:sz w:val="28"/>
        </w:rPr>
        <w:t>қаулысы</w:t>
      </w:r>
      <w:r>
        <w:rPr>
          <w:rFonts w:ascii="Times New Roman"/>
          <w:b w:val="false"/>
          <w:i w:val="false"/>
          <w:color w:val="000000"/>
          <w:sz w:val="28"/>
        </w:rPr>
        <w:t xml:space="preserve"> (нормативті құқықтық актілер Тізілімінде 2015 жылғы 30 сәуірде № 3236 болып тіркелген, 2015 жылдың 15 мамырында "Ауыл арайы", 2015 жылдың 15 мамырында "Сельская новь" газеттерiнде жарияланды).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