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5ad4" w14:textId="c935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ауданының аумағында жергілікті ауқымдағы табиғи сипаттағы төтенше жағдайды жариялау туралы" аудан әкімінің 2016 жылғы 5 сәуірдегі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2016 жылғы 5 маусымдағы N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Ғабит Мүсірепов атындағы ауданының аумағында жергілікті ауқымдағы табиғи сипаттағы төтенше жағдайды жариялау туралы" аудан әкімінің 2016 жылғы 5 сәуірдегі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2016 жылғы 7 сәуірдегі № 3684 мемлекеттік тізілімінде тіркелді, 2016 жылғы 18 сәуірдегі "Есіл Өңірі" аудандық газетінде, 2016 жылғы 18 сәуірдегі "Новости Приишимья" аудандық газетінде жарияланды)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Солтүстік Қазақстан облысы Ғабит Мүсірепов атындағы аудан әкімінің орынбасары А.Б. Бекеевке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