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899c" w14:textId="8688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саласында мемлекеттік көрсетілетін қызметтер регламенттерін бекіту туралы" Солтүстік Қазақстан облысы әкімдігінің 2015 жылғы 06 тамыздағы № 289 қаулысына өзгерістер енгізу туралы" Солтүстік Қазақстан облысы әкімдігінің 2016 жылғы 27 ақпандағы № 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19 тамыздағы № 317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"Дене шынықтыру және спорт саласында мемлекеттік көрсетілетін қызметтер регламенттерін бекіту туралы" Солтүстік Қазақстан облысы әкімдігінің 2015 жылғы 06 тамыздағы № 289 қаулысына өзгерістер енгізу туралы" Солтүстік Қазақстан облысы әкімдігінің 2016 жылғы 27 ақпандағы № 59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11 сәуірде "Әділет" Қазақстан Республикасының нормативтік құқықтық актілерінің ақпараттық-құқықтық жүйесінде жарияланды, Нормативтік құқықтық актілерді мемлекеттік тіркеуі тізілімінде № 3670 болып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облысының дене шынықтыру және спорт басқармасы"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