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b95c" w14:textId="0c4b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11 тамыздағы № 3/376 қаулысы. Жойылды - Алматы қаласы әкімдігінің 2019 жылғы 4 ақпандағы № 1/89 қаулысымен</w:t>
      </w:r>
    </w:p>
    <w:p>
      <w:pPr>
        <w:spacing w:after="0"/>
        <w:ind w:left="0"/>
        <w:jc w:val="both"/>
      </w:pPr>
      <w:r>
        <w:rPr>
          <w:rFonts w:ascii="Times New Roman"/>
          <w:b w:val="false"/>
          <w:i w:val="false"/>
          <w:color w:val="ff0000"/>
          <w:sz w:val="28"/>
        </w:rPr>
        <w:t xml:space="preserve">
      Ескерту. Жойылды - Алматы қаласы әкімдігінің 04.02.2019 </w:t>
      </w:r>
      <w:r>
        <w:rPr>
          <w:rFonts w:ascii="Times New Roman"/>
          <w:b w:val="false"/>
          <w:i w:val="false"/>
          <w:color w:val="ff0000"/>
          <w:sz w:val="28"/>
        </w:rPr>
        <w:t>№ 1/89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38 бабының 4 тармағына </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"Алматы қаласы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0" w:id="0"/>
    <w:p>
      <w:pPr>
        <w:spacing w:after="0"/>
        <w:ind w:left="0"/>
        <w:jc w:val="both"/>
      </w:pPr>
      <w:r>
        <w:rPr>
          <w:rFonts w:ascii="Times New Roman"/>
          <w:b w:val="false"/>
          <w:i w:val="false"/>
          <w:color w:val="000000"/>
          <w:sz w:val="28"/>
        </w:rPr>
        <w:t>
      2. Алматы қаласы әкімдігі қаулыларының күші жойылды деп танылсын:</w:t>
      </w:r>
    </w:p>
    <w:bookmarkEnd w:id="0"/>
    <w:p>
      <w:pPr>
        <w:spacing w:after="0"/>
        <w:ind w:left="0"/>
        <w:jc w:val="both"/>
      </w:pPr>
      <w:r>
        <w:rPr>
          <w:rFonts w:ascii="Times New Roman"/>
          <w:b w:val="false"/>
          <w:i w:val="false"/>
          <w:color w:val="000000"/>
          <w:sz w:val="28"/>
        </w:rPr>
        <w:t>
      1) "</w:t>
      </w:r>
      <w:r>
        <w:rPr>
          <w:rFonts w:ascii="Times New Roman"/>
          <w:b w:val="false"/>
          <w:i w:val="false"/>
          <w:color w:val="000000"/>
          <w:sz w:val="28"/>
        </w:rPr>
        <w:t>Алматы қаласы әкімінің аппараты</w:t>
      </w:r>
      <w:r>
        <w:rPr>
          <w:rFonts w:ascii="Times New Roman"/>
          <w:b w:val="false"/>
          <w:i w:val="false"/>
          <w:color w:val="000000"/>
          <w:sz w:val="28"/>
        </w:rPr>
        <w:t>" коммуналдық мемлекеттік мекемесі туралы Ережені бекіту туралы" 2014 жылғы 17 сәуірдегі № 2/258 (нормативтік құқықтық актілерді мемлекеттік тіркеу Тізілімінде № 1037 болып тіркелген, 2014 жылғы 13 мамырда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2) "</w:t>
      </w:r>
      <w:r>
        <w:rPr>
          <w:rFonts w:ascii="Times New Roman"/>
          <w:b w:val="false"/>
          <w:i w:val="false"/>
          <w:color w:val="000000"/>
          <w:sz w:val="28"/>
        </w:rPr>
        <w:t>Алматы қаласы әкімдігінің "Алматы қаласы әкімінің аппараты" коммуналдық мемлекеттік мекемесі туралы Ережені бекіту туралы</w:t>
      </w:r>
      <w:r>
        <w:rPr>
          <w:rFonts w:ascii="Times New Roman"/>
          <w:b w:val="false"/>
          <w:i w:val="false"/>
          <w:color w:val="000000"/>
          <w:sz w:val="28"/>
        </w:rPr>
        <w:t>" 2014 жылғы 17 сәуірдегі № 2/258 қаулысына өзгеріс енгізу туралы" 2015 жылғы 22 желтоқсандағы № 4/665 (нормативтік құқықтық актілерді мемлекеттік тіркеу Тізілімінде № 1245 болып тіркелген, 2016 жылғы 28 қаңтарда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3. Алматы қаласы әкімінің аппараты:</w:t>
      </w:r>
    </w:p>
    <w:p>
      <w:pPr>
        <w:spacing w:after="0"/>
        <w:ind w:left="0"/>
        <w:jc w:val="both"/>
      </w:pPr>
      <w:r>
        <w:rPr>
          <w:rFonts w:ascii="Times New Roman"/>
          <w:b w:val="false"/>
          <w:i w:val="false"/>
          <w:color w:val="000000"/>
          <w:sz w:val="28"/>
        </w:rPr>
        <w:t>
      1) осы қаулының қабылданғаны туралы және оның құрылтай құжаттарына енгізілген өзгерістер туралы әділет органдарына хабарласын;</w:t>
      </w:r>
    </w:p>
    <w:p>
      <w:pPr>
        <w:spacing w:after="0"/>
        <w:ind w:left="0"/>
        <w:jc w:val="both"/>
      </w:pPr>
      <w:r>
        <w:rPr>
          <w:rFonts w:ascii="Times New Roman"/>
          <w:b w:val="false"/>
          <w:i w:val="false"/>
          <w:color w:val="000000"/>
          <w:sz w:val="28"/>
        </w:rPr>
        <w:t>
      2) бір апта мерзімде осы қаулыны ресми баспа басылымдарында және Алматы қаласы әкімдігінің интернет-ресурсында жариялау жөнінде шаралар қабылдасын.</w:t>
      </w:r>
    </w:p>
    <w:p>
      <w:pPr>
        <w:spacing w:after="0"/>
        <w:ind w:left="0"/>
        <w:jc w:val="both"/>
      </w:pPr>
      <w:r>
        <w:rPr>
          <w:rFonts w:ascii="Times New Roman"/>
          <w:b w:val="false"/>
          <w:i w:val="false"/>
          <w:color w:val="000000"/>
          <w:sz w:val="28"/>
        </w:rPr>
        <w:t>
      4. Осы қаулының орындалуын бақылау Алматы қаласы әкімі аппаратының басшысы М. Сембековке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11 тамыздағы</w:t>
            </w:r>
            <w:r>
              <w:br/>
            </w:r>
            <w:r>
              <w:rPr>
                <w:rFonts w:ascii="Times New Roman"/>
                <w:b w:val="false"/>
                <w:i w:val="false"/>
                <w:color w:val="000000"/>
                <w:sz w:val="20"/>
              </w:rPr>
              <w:t>№ 3/377 қаулысымен бекітілген</w:t>
            </w:r>
          </w:p>
        </w:tc>
      </w:tr>
    </w:tbl>
    <w:bookmarkStart w:name="z1" w:id="1"/>
    <w:p>
      <w:pPr>
        <w:spacing w:after="0"/>
        <w:ind w:left="0"/>
        <w:jc w:val="left"/>
      </w:pPr>
      <w:r>
        <w:rPr>
          <w:rFonts w:ascii="Times New Roman"/>
          <w:b/>
          <w:i w:val="false"/>
          <w:color w:val="000000"/>
        </w:rPr>
        <w:t xml:space="preserve"> "Алматы қаласы әкімінің аппараты"</w:t>
      </w:r>
      <w:r>
        <w:br/>
      </w:r>
      <w:r>
        <w:rPr>
          <w:rFonts w:ascii="Times New Roman"/>
          <w:b/>
          <w:i w:val="false"/>
          <w:color w:val="000000"/>
        </w:rPr>
        <w:t>коммуналдық мемлекеттік мекемесі туралы</w:t>
      </w:r>
      <w:r>
        <w:br/>
      </w:r>
      <w:r>
        <w:rPr>
          <w:rFonts w:ascii="Times New Roman"/>
          <w:b/>
          <w:i w:val="false"/>
          <w:color w:val="000000"/>
        </w:rPr>
        <w:t>ЕРЕЖЕ 1. Жалпы ережелер</w:t>
      </w:r>
    </w:p>
    <w:bookmarkEnd w:id="1"/>
    <w:p>
      <w:pPr>
        <w:spacing w:after="0"/>
        <w:ind w:left="0"/>
        <w:jc w:val="both"/>
      </w:pPr>
      <w:r>
        <w:rPr>
          <w:rFonts w:ascii="Times New Roman"/>
          <w:b w:val="false"/>
          <w:i w:val="false"/>
          <w:color w:val="000000"/>
          <w:sz w:val="28"/>
        </w:rPr>
        <w:t>
      1. "Алматы қаласы әкімінің аппараты" коммуналдық мемлекеттік мекемесі Алматы қаласы әкімінің және әкімдігінің қызметін ақпараттық-талдау және ұйымдық-құқықтық, хаттамалық, құжаттамалық және материалдық-техникалық қамтамасыз етуді жүзеге асыратын мемлекеттік орган болып табылады.</w:t>
      </w:r>
    </w:p>
    <w:p>
      <w:pPr>
        <w:spacing w:after="0"/>
        <w:ind w:left="0"/>
        <w:jc w:val="both"/>
      </w:pPr>
      <w:r>
        <w:rPr>
          <w:rFonts w:ascii="Times New Roman"/>
          <w:b w:val="false"/>
          <w:i w:val="false"/>
          <w:color w:val="000000"/>
          <w:sz w:val="28"/>
        </w:rPr>
        <w:t>
      2. "Алматы қаласы әкімінің аппараты" коммуналдық мемлекеттік мекемесі өз қызметін Қазақстан Республикасының Конституциясы мен заңдарына, Қазақстан Республикасы Президентінің және Қазақстан Республикасы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"Алматы қаласы әкімінің аппараты" коммуналдық мемлекеттік мекеме ұйымдық-құқықтық нысанындағы заңды тұлға болып табылады, мемлекеттік тілде өзінің атауы жазылған мөрі мен мөртаңбалары, белгіленген үлгідегі бланкілері, Қазақстан Республикасының заңнамасына сәйкес Қазынашылық органдарда есеп шоттары бар.</w:t>
      </w:r>
    </w:p>
    <w:p>
      <w:pPr>
        <w:spacing w:after="0"/>
        <w:ind w:left="0"/>
        <w:jc w:val="both"/>
      </w:pPr>
      <w:r>
        <w:rPr>
          <w:rFonts w:ascii="Times New Roman"/>
          <w:b w:val="false"/>
          <w:i w:val="false"/>
          <w:color w:val="000000"/>
          <w:sz w:val="28"/>
        </w:rPr>
        <w:t>
      4. "Алматы қаласы әкімінің аппараты"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"Алматы қаласы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6. "Алматы қаласы әкімінің аппараты" коммуналдық мемлекеттік мекемесі өз құзыретінің мәселелері бойынша заңнамамен белгіленген тәртіпте Алматы қаласы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"Алматы қаласы әкімінің аппараты" коммуналдық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005001, Алматы қаласы, Республика алаңы, 4.</w:t>
      </w:r>
    </w:p>
    <w:p>
      <w:pPr>
        <w:spacing w:after="0"/>
        <w:ind w:left="0"/>
        <w:jc w:val="both"/>
      </w:pPr>
      <w:r>
        <w:rPr>
          <w:rFonts w:ascii="Times New Roman"/>
          <w:b w:val="false"/>
          <w:i w:val="false"/>
          <w:color w:val="000000"/>
          <w:sz w:val="28"/>
        </w:rPr>
        <w:t>
      9. Толық атауы:</w:t>
      </w:r>
    </w:p>
    <w:p>
      <w:pPr>
        <w:spacing w:after="0"/>
        <w:ind w:left="0"/>
        <w:jc w:val="both"/>
      </w:pPr>
      <w:r>
        <w:rPr>
          <w:rFonts w:ascii="Times New Roman"/>
          <w:b w:val="false"/>
          <w:i w:val="false"/>
          <w:color w:val="000000"/>
          <w:sz w:val="28"/>
        </w:rPr>
        <w:t>
      мемлекеттік тілде: "Алматы қаласы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города Алматы".</w:t>
      </w:r>
    </w:p>
    <w:p>
      <w:pPr>
        <w:spacing w:after="0"/>
        <w:ind w:left="0"/>
        <w:jc w:val="both"/>
      </w:pPr>
      <w:r>
        <w:rPr>
          <w:rFonts w:ascii="Times New Roman"/>
          <w:b w:val="false"/>
          <w:i w:val="false"/>
          <w:color w:val="000000"/>
          <w:sz w:val="28"/>
        </w:rPr>
        <w:t>
      10. Осы Ереже "Алматы қаласы әкімінің аппараты" коммуналдық мемлекеттік мекемесінің құрылтай құжаты болып табылады.</w:t>
      </w:r>
    </w:p>
    <w:p>
      <w:pPr>
        <w:spacing w:after="0"/>
        <w:ind w:left="0"/>
        <w:jc w:val="both"/>
      </w:pPr>
      <w:r>
        <w:rPr>
          <w:rFonts w:ascii="Times New Roman"/>
          <w:b w:val="false"/>
          <w:i w:val="false"/>
          <w:color w:val="000000"/>
          <w:sz w:val="28"/>
        </w:rPr>
        <w:t>
      11. "Алматы қаласы әкімінің аппараты" коммуналдық мемлекеттік мекемесінің қызметін қаржыландыру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"Алматы қаласы әкімінің аппараты" коммуналдық мемлекеттік мекемесіне кәсіпкерлік субъектілерімен "Алматы қаласы әкімінің аппараты" коммуналдық мемлекеттік мекемесінің фунциялары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"Алматы қаласы әкімінің аппараты" коммуналдық мемлекеттік мекемесіне Қазақстан Республикасының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"Алматы қаласы әкімінің аппараты" коммуналдық мемлекеттік</w:t>
      </w:r>
      <w:r>
        <w:br/>
      </w:r>
      <w:r>
        <w:rPr>
          <w:rFonts w:ascii="Times New Roman"/>
          <w:b/>
          <w:i w:val="false"/>
          <w:color w:val="000000"/>
        </w:rPr>
        <w:t>мекемесінің миссиясы, негізгі міндеттері, функциялары,</w:t>
      </w:r>
      <w:r>
        <w:br/>
      </w:r>
      <w:r>
        <w:rPr>
          <w:rFonts w:ascii="Times New Roman"/>
          <w:b/>
          <w:i w:val="false"/>
          <w:color w:val="000000"/>
        </w:rPr>
        <w:t>құқықтары мен міндеттері</w:t>
      </w:r>
    </w:p>
    <w:p>
      <w:pPr>
        <w:spacing w:after="0"/>
        <w:ind w:left="0"/>
        <w:jc w:val="both"/>
      </w:pPr>
      <w:r>
        <w:rPr>
          <w:rFonts w:ascii="Times New Roman"/>
          <w:b w:val="false"/>
          <w:i w:val="false"/>
          <w:color w:val="000000"/>
          <w:sz w:val="28"/>
        </w:rPr>
        <w:t xml:space="preserve">
      13.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 әкімінің аппараты" коммуналдық мемлекеттік мекемесінің миссиясы - ақпараттық-талдау, ұйымдық-құқықтық және материалдық-техникалық қамтамасыз ету деп белгіленген.</w:t>
      </w:r>
    </w:p>
    <w:p>
      <w:pPr>
        <w:spacing w:after="0"/>
        <w:ind w:left="0"/>
        <w:jc w:val="both"/>
      </w:pPr>
      <w:r>
        <w:rPr>
          <w:rFonts w:ascii="Times New Roman"/>
          <w:b w:val="false"/>
          <w:i w:val="false"/>
          <w:color w:val="000000"/>
          <w:sz w:val="28"/>
        </w:rPr>
        <w:t xml:space="preserve">
      14. "Алматы қаласы әкімінің аппараты" коммуналдық мемлекеттік мекемесінің міндеттері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баптарымен,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w:t>
      </w:r>
      <w:r>
        <w:rPr>
          <w:rFonts w:ascii="Times New Roman"/>
          <w:b w:val="false"/>
          <w:i w:val="false"/>
          <w:color w:val="000000"/>
          <w:sz w:val="28"/>
        </w:rPr>
        <w:t>Жарлығымен</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1) Қазақстан Республикасы заңдарының, Қазақстан Республикасы Президенті және Үкіметі актілерінің орындалуын ұйымдастыру және қамтамасыз ету және қаланың аумағында орналасқан кәсіпорындардың, ұйымдардың, мекемелердің және азаматтардың оларды орындауын бақылау;</w:t>
      </w:r>
    </w:p>
    <w:p>
      <w:pPr>
        <w:spacing w:after="0"/>
        <w:ind w:left="0"/>
        <w:jc w:val="both"/>
      </w:pPr>
      <w:r>
        <w:rPr>
          <w:rFonts w:ascii="Times New Roman"/>
          <w:b w:val="false"/>
          <w:i w:val="false"/>
          <w:color w:val="000000"/>
          <w:sz w:val="28"/>
        </w:rPr>
        <w:t>
      2) Қазақстан Республикасы Президентінің Әкімшілігімен, Қазақстан Республикасы Премьер-Министрі Кеңсесімен, Қазақстан Республикасы Үкіметімен, Парламентімен, қаланың өкілді органы - Алматы қаласының мәслихатымен, жергілікті бюджеттен қаржыландырылатын орталық мемлекеттік органдардың аумақтық бөлімшелерімен, атқарушы органдармен, бұқаралық ақпарат құралдарымен, қоғамдық ұйымдармен және азаматтармен өзара іс-қимылды қамтамасыз ету.</w:t>
      </w:r>
    </w:p>
    <w:p>
      <w:pPr>
        <w:spacing w:after="0"/>
        <w:ind w:left="0"/>
        <w:jc w:val="both"/>
      </w:pPr>
      <w:r>
        <w:rPr>
          <w:rFonts w:ascii="Times New Roman"/>
          <w:b w:val="false"/>
          <w:i w:val="false"/>
          <w:color w:val="000000"/>
          <w:sz w:val="28"/>
        </w:rPr>
        <w:t>
      3) мемлекеттік органдардың қызметінің тиімділігін бағалау, оның ішінде қала әкімінің актілері мен тапсырмаларының орындалуына бақылау жасау, мемлекеттік органдардың қызметін одан әрі жетілдіру жөнінде ұсынымдар әзірлеу;</w:t>
      </w:r>
    </w:p>
    <w:p>
      <w:pPr>
        <w:spacing w:after="0"/>
        <w:ind w:left="0"/>
        <w:jc w:val="both"/>
      </w:pPr>
      <w:r>
        <w:rPr>
          <w:rFonts w:ascii="Times New Roman"/>
          <w:b w:val="false"/>
          <w:i w:val="false"/>
          <w:color w:val="000000"/>
          <w:sz w:val="28"/>
        </w:rPr>
        <w:t>
      4) қала әкімі белгілейтін өзге де міндеттерді жүзеге асыру.</w:t>
      </w:r>
    </w:p>
    <w:p>
      <w:pPr>
        <w:spacing w:after="0"/>
        <w:ind w:left="0"/>
        <w:jc w:val="both"/>
      </w:pPr>
      <w:r>
        <w:rPr>
          <w:rFonts w:ascii="Times New Roman"/>
          <w:b w:val="false"/>
          <w:i w:val="false"/>
          <w:color w:val="000000"/>
          <w:sz w:val="28"/>
        </w:rPr>
        <w:t xml:space="preserve">
      15. "Алматы қаласы әкімінің аппараты" коммуналдық мемлекеттік мекемесінің функциялары Қазақстан Республикасының 2000 жылғы 27 қарашадағы "Әкімшілік рәсімдер туралы" Заңының </w:t>
      </w:r>
      <w:r>
        <w:rPr>
          <w:rFonts w:ascii="Times New Roman"/>
          <w:b w:val="false"/>
          <w:i w:val="false"/>
          <w:color w:val="000000"/>
          <w:sz w:val="28"/>
        </w:rPr>
        <w:t>9-2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38 бабына </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1) Алматы қаласы әкімі мен әкімдігін ақпараттық-талдау, құқықтық, ұйымдық, хаттамалық, құжаттамалық, материалдық-техникалық және өзге де мәселелер бойынша қамтамасыз ету;</w:t>
      </w:r>
    </w:p>
    <w:p>
      <w:pPr>
        <w:spacing w:after="0"/>
        <w:ind w:left="0"/>
        <w:jc w:val="both"/>
      </w:pPr>
      <w:r>
        <w:rPr>
          <w:rFonts w:ascii="Times New Roman"/>
          <w:b w:val="false"/>
          <w:i w:val="false"/>
          <w:color w:val="000000"/>
          <w:sz w:val="28"/>
        </w:rPr>
        <w:t>
      2) қаладағы ішкі саяси және экономикалық ахуалды зерттеу және талдау, оның дамуын болжау, жергілікті бюджеттен қаржыландырылатын жергілікті атқарушы органдардың жұмысын талдау;</w:t>
      </w:r>
    </w:p>
    <w:p>
      <w:pPr>
        <w:spacing w:after="0"/>
        <w:ind w:left="0"/>
        <w:jc w:val="both"/>
      </w:pPr>
      <w:r>
        <w:rPr>
          <w:rFonts w:ascii="Times New Roman"/>
          <w:b w:val="false"/>
          <w:i w:val="false"/>
          <w:color w:val="000000"/>
          <w:sz w:val="28"/>
        </w:rPr>
        <w:t>
      3) атқарушылық тәртіп жағдайына талдау жүргізу және қала әкіміне хабарлау;</w:t>
      </w:r>
    </w:p>
    <w:p>
      <w:pPr>
        <w:spacing w:after="0"/>
        <w:ind w:left="0"/>
        <w:jc w:val="both"/>
      </w:pPr>
      <w:r>
        <w:rPr>
          <w:rFonts w:ascii="Times New Roman"/>
          <w:b w:val="false"/>
          <w:i w:val="false"/>
          <w:color w:val="000000"/>
          <w:sz w:val="28"/>
        </w:rPr>
        <w:t>
      4) Қазақстан Республикасы Президентінің, Үкіметінің және орталық мемлекеттік органдарының актілері мен тапсырмаларының, қала әкімдігі қаулыларының, қала әкімі шешімдерінің, өкімдері мен тапсырмаларының орындалуына бақылауды жүзеге асыру;</w:t>
      </w:r>
    </w:p>
    <w:p>
      <w:pPr>
        <w:spacing w:after="0"/>
        <w:ind w:left="0"/>
        <w:jc w:val="both"/>
      </w:pPr>
      <w:r>
        <w:rPr>
          <w:rFonts w:ascii="Times New Roman"/>
          <w:b w:val="false"/>
          <w:i w:val="false"/>
          <w:color w:val="000000"/>
          <w:sz w:val="28"/>
        </w:rPr>
        <w:t>
      5) Қазақстан Республикасының сайлау туралы заңнамасының шеңберінде сайлау өткізу мәселелері бойынша ұйымдастырушылық дайындықты және іс-шараларды өткізуді жүзеге асыру;</w:t>
      </w:r>
    </w:p>
    <w:p>
      <w:pPr>
        <w:spacing w:after="0"/>
        <w:ind w:left="0"/>
        <w:jc w:val="both"/>
      </w:pPr>
      <w:r>
        <w:rPr>
          <w:rFonts w:ascii="Times New Roman"/>
          <w:b w:val="false"/>
          <w:i w:val="false"/>
          <w:color w:val="000000"/>
          <w:sz w:val="28"/>
        </w:rPr>
        <w:t>
      6) әкімшілік-аумақтық құрылыс, тіршілікті қамтамасыз ету және инфрақұрылымды дамыту, көлік инфрақұрылымы, аумақтық даму мәселелері бойынша жұмысты ұйымдастыру;</w:t>
      </w:r>
    </w:p>
    <w:p>
      <w:pPr>
        <w:spacing w:after="0"/>
        <w:ind w:left="0"/>
        <w:jc w:val="both"/>
      </w:pPr>
      <w:r>
        <w:rPr>
          <w:rFonts w:ascii="Times New Roman"/>
          <w:b w:val="false"/>
          <w:i w:val="false"/>
          <w:color w:val="000000"/>
          <w:sz w:val="28"/>
        </w:rPr>
        <w:t>
      7) қаланың әлеуметтік-экономикалық жағдайына талдауды жүзеге асыру, стратегиялқ жоспарлау, болжау және дамудың болашақ бағыттарын дайындау;</w:t>
      </w:r>
    </w:p>
    <w:p>
      <w:pPr>
        <w:spacing w:after="0"/>
        <w:ind w:left="0"/>
        <w:jc w:val="both"/>
      </w:pPr>
      <w:r>
        <w:rPr>
          <w:rFonts w:ascii="Times New Roman"/>
          <w:b w:val="false"/>
          <w:i w:val="false"/>
          <w:color w:val="000000"/>
          <w:sz w:val="28"/>
        </w:rPr>
        <w:t>
      8) әлеуметтік-мәдени саладағы қызметті үйлестіру;</w:t>
      </w:r>
    </w:p>
    <w:p>
      <w:pPr>
        <w:spacing w:after="0"/>
        <w:ind w:left="0"/>
        <w:jc w:val="both"/>
      </w:pPr>
      <w:r>
        <w:rPr>
          <w:rFonts w:ascii="Times New Roman"/>
          <w:b w:val="false"/>
          <w:i w:val="false"/>
          <w:color w:val="000000"/>
          <w:sz w:val="28"/>
        </w:rPr>
        <w:t>
      9) өзара іс-қимылды ұйымдастыру және ведомствоаралық мәселелер, оның ішінде қала аумағында қоғамдық тәртіп пен қауіпсіздікті қамтамасыз ету, қылмыспен күрес, сыбайлас жемқорлыққа қарсы іс-қимыл және лаңкестіктің алдын алу мәселелері бойынша құқық қорғау органдарының қызметін үйлестіру;</w:t>
      </w:r>
    </w:p>
    <w:p>
      <w:pPr>
        <w:spacing w:after="0"/>
        <w:ind w:left="0"/>
        <w:jc w:val="both"/>
      </w:pPr>
      <w:r>
        <w:rPr>
          <w:rFonts w:ascii="Times New Roman"/>
          <w:b w:val="false"/>
          <w:i w:val="false"/>
          <w:color w:val="000000"/>
          <w:sz w:val="28"/>
        </w:rPr>
        <w:t xml:space="preserve">
      10) қала әкімінің және аудандар әкімдерінің халықпен есеп беру кездесулерін өткізуін ұйымдастыру және үйлестіру; </w:t>
      </w:r>
    </w:p>
    <w:p>
      <w:pPr>
        <w:spacing w:after="0"/>
        <w:ind w:left="0"/>
        <w:jc w:val="both"/>
      </w:pPr>
      <w:r>
        <w:rPr>
          <w:rFonts w:ascii="Times New Roman"/>
          <w:b w:val="false"/>
          <w:i w:val="false"/>
          <w:color w:val="000000"/>
          <w:sz w:val="28"/>
        </w:rPr>
        <w:t>
      11) қала әкімдігінің мәжілістерін, қала әкімі мен оның орынбасарларының, қала әкімі аппараты басшылығының кеңестерін, семинарлар мен өзге де іс-шараларды жоспарлау және оларға дайындалу мен өткізуді ұйымдастыру, мәжілістердің материалдары мен хаттамаларын ресімдеу мен таратуды жүзеге асыру;</w:t>
      </w:r>
    </w:p>
    <w:p>
      <w:pPr>
        <w:spacing w:after="0"/>
        <w:ind w:left="0"/>
        <w:jc w:val="both"/>
      </w:pPr>
      <w:r>
        <w:rPr>
          <w:rFonts w:ascii="Times New Roman"/>
          <w:b w:val="false"/>
          <w:i w:val="false"/>
          <w:color w:val="000000"/>
          <w:sz w:val="28"/>
        </w:rPr>
        <w:t>
      12) Алматы қаласы Қазақстан халқы Ассамблеясының қызметін ақпараттық-талдамалық және ұйымдастырушылық қамтамасыз ету, оның ішінде Алматы қаласы Қазақстан халқы Ассамблеясы Төрағасының қатысуымен іс-шаралар өткізу;</w:t>
      </w:r>
    </w:p>
    <w:p>
      <w:pPr>
        <w:spacing w:after="0"/>
        <w:ind w:left="0"/>
        <w:jc w:val="both"/>
      </w:pPr>
      <w:r>
        <w:rPr>
          <w:rFonts w:ascii="Times New Roman"/>
          <w:b w:val="false"/>
          <w:i w:val="false"/>
          <w:color w:val="000000"/>
          <w:sz w:val="28"/>
        </w:rPr>
        <w:t>
      13) өзінің құзыреті шегінде Алматы қаласы әкімдігінің Регламентін сақтауды қамтамасыз ету;</w:t>
      </w:r>
    </w:p>
    <w:p>
      <w:pPr>
        <w:spacing w:after="0"/>
        <w:ind w:left="0"/>
        <w:jc w:val="both"/>
      </w:pPr>
      <w:r>
        <w:rPr>
          <w:rFonts w:ascii="Times New Roman"/>
          <w:b w:val="false"/>
          <w:i w:val="false"/>
          <w:color w:val="000000"/>
          <w:sz w:val="28"/>
        </w:rPr>
        <w:t>
      14) қала әкімінің тапсырмасы бойынша қаласы әкімдігі мен әкімінің мүдделерін сотта білдіру және қорғау, прокурорлық назар аудару актілерін қарау;</w:t>
      </w:r>
    </w:p>
    <w:p>
      <w:pPr>
        <w:spacing w:after="0"/>
        <w:ind w:left="0"/>
        <w:jc w:val="both"/>
      </w:pPr>
      <w:r>
        <w:rPr>
          <w:rFonts w:ascii="Times New Roman"/>
          <w:b w:val="false"/>
          <w:i w:val="false"/>
          <w:color w:val="000000"/>
          <w:sz w:val="28"/>
        </w:rPr>
        <w:t>
      15) мемлекеттік қызметтерді көрсету сапасының сақталуына бақылауды жүзеге асыру;</w:t>
      </w:r>
    </w:p>
    <w:p>
      <w:pPr>
        <w:spacing w:after="0"/>
        <w:ind w:left="0"/>
        <w:jc w:val="both"/>
      </w:pPr>
      <w:r>
        <w:rPr>
          <w:rFonts w:ascii="Times New Roman"/>
          <w:b w:val="false"/>
          <w:i w:val="false"/>
          <w:color w:val="000000"/>
          <w:sz w:val="28"/>
        </w:rPr>
        <w:t>
      16) жергілікті бюджеттен қаржыландырылатын атқарушы органдардың келесі бағыттар бойынша тиімділігін бағалау:</w:t>
      </w:r>
    </w:p>
    <w:p>
      <w:pPr>
        <w:spacing w:after="0"/>
        <w:ind w:left="0"/>
        <w:jc w:val="both"/>
      </w:pPr>
      <w:r>
        <w:rPr>
          <w:rFonts w:ascii="Times New Roman"/>
          <w:b w:val="false"/>
          <w:i w:val="false"/>
          <w:color w:val="000000"/>
          <w:sz w:val="28"/>
        </w:rPr>
        <w:t>
      мемлекеттік қызметтерді көрсету;</w:t>
      </w:r>
    </w:p>
    <w:p>
      <w:pPr>
        <w:spacing w:after="0"/>
        <w:ind w:left="0"/>
        <w:jc w:val="both"/>
      </w:pPr>
      <w:r>
        <w:rPr>
          <w:rFonts w:ascii="Times New Roman"/>
          <w:b w:val="false"/>
          <w:i w:val="false"/>
          <w:color w:val="000000"/>
          <w:sz w:val="28"/>
        </w:rPr>
        <w:t>
      персоналды басқару;</w:t>
      </w:r>
    </w:p>
    <w:p>
      <w:pPr>
        <w:spacing w:after="0"/>
        <w:ind w:left="0"/>
        <w:jc w:val="both"/>
      </w:pPr>
      <w:r>
        <w:rPr>
          <w:rFonts w:ascii="Times New Roman"/>
          <w:b w:val="false"/>
          <w:i w:val="false"/>
          <w:color w:val="000000"/>
          <w:sz w:val="28"/>
        </w:rPr>
        <w:t>
      ақпараттық технологияларды қолдану;</w:t>
      </w:r>
    </w:p>
    <w:p>
      <w:pPr>
        <w:spacing w:after="0"/>
        <w:ind w:left="0"/>
        <w:jc w:val="both"/>
      </w:pPr>
      <w:r>
        <w:rPr>
          <w:rFonts w:ascii="Times New Roman"/>
          <w:b w:val="false"/>
          <w:i w:val="false"/>
          <w:color w:val="000000"/>
          <w:sz w:val="28"/>
        </w:rPr>
        <w:t>
      17) "Алматы қаласы әкімінің аппараты" коммуналдық мемлекеттік мекемесінің іс қағаздарын ұйымдастыру және жүргізу, оның ішінде құпия, арнайы байланыс бойынша, хат-хабарды өңдеу, нормативтік құқықтық актілердің талаптарына сәйкес құпия режимін, "Алматы қаласы әкімінің аппараты" коммуналдық мемлекеттік мекемесінің ғимаратына өткізу және нысан ішіндегі режимді қамтамасыз ету;</w:t>
      </w:r>
    </w:p>
    <w:p>
      <w:pPr>
        <w:spacing w:after="0"/>
        <w:ind w:left="0"/>
        <w:jc w:val="both"/>
      </w:pPr>
      <w:r>
        <w:rPr>
          <w:rFonts w:ascii="Times New Roman"/>
          <w:b w:val="false"/>
          <w:i w:val="false"/>
          <w:color w:val="000000"/>
          <w:sz w:val="28"/>
        </w:rPr>
        <w:t>
      18) жергілікті мемлекеттік басқаруды және өзін-өзі басқаруды жетілдіру жөніндегі жұмысты ұйымдастыру;</w:t>
      </w:r>
    </w:p>
    <w:p>
      <w:pPr>
        <w:spacing w:after="0"/>
        <w:ind w:left="0"/>
        <w:jc w:val="both"/>
      </w:pPr>
      <w:r>
        <w:rPr>
          <w:rFonts w:ascii="Times New Roman"/>
          <w:b w:val="false"/>
          <w:i w:val="false"/>
          <w:color w:val="000000"/>
          <w:sz w:val="28"/>
        </w:rPr>
        <w:t>
      19) жергілікті бюджеттен қаржыландырылатын аудандар әкімдері аппараттарының, атқарушы органдардың қызметін үйлестіру, олардың жұмысын жетілдіру;</w:t>
      </w:r>
    </w:p>
    <w:p>
      <w:pPr>
        <w:spacing w:after="0"/>
        <w:ind w:left="0"/>
        <w:jc w:val="both"/>
      </w:pPr>
      <w:r>
        <w:rPr>
          <w:rFonts w:ascii="Times New Roman"/>
          <w:b w:val="false"/>
          <w:i w:val="false"/>
          <w:color w:val="000000"/>
          <w:sz w:val="28"/>
        </w:rPr>
        <w:t>
      20) қала әкімінің бұқаралық ақпарат құралдарымен өзара іс-қимыл жасау, қала әкімдігінің және әкімінің қызметін бұқаралық ақпарат құралдарында жариялауды қамтамасыз ету жөніндегі жұмысты ұйымдастыру;</w:t>
      </w:r>
    </w:p>
    <w:p>
      <w:pPr>
        <w:spacing w:after="0"/>
        <w:ind w:left="0"/>
        <w:jc w:val="both"/>
      </w:pPr>
      <w:r>
        <w:rPr>
          <w:rFonts w:ascii="Times New Roman"/>
          <w:b w:val="false"/>
          <w:i w:val="false"/>
          <w:color w:val="000000"/>
          <w:sz w:val="28"/>
        </w:rPr>
        <w:t>
      21) гендерлік саясатты іске асыру жөніндегі жұмысты ұйымдастыру;</w:t>
      </w:r>
    </w:p>
    <w:p>
      <w:pPr>
        <w:spacing w:after="0"/>
        <w:ind w:left="0"/>
        <w:jc w:val="both"/>
      </w:pPr>
      <w:r>
        <w:rPr>
          <w:rFonts w:ascii="Times New Roman"/>
          <w:b w:val="false"/>
          <w:i w:val="false"/>
          <w:color w:val="000000"/>
          <w:sz w:val="28"/>
        </w:rPr>
        <w:t>
      22) кадр саясатын ұйымдастыру;</w:t>
      </w:r>
    </w:p>
    <w:p>
      <w:pPr>
        <w:spacing w:after="0"/>
        <w:ind w:left="0"/>
        <w:jc w:val="both"/>
      </w:pPr>
      <w:r>
        <w:rPr>
          <w:rFonts w:ascii="Times New Roman"/>
          <w:b w:val="false"/>
          <w:i w:val="false"/>
          <w:color w:val="000000"/>
          <w:sz w:val="28"/>
        </w:rPr>
        <w:t xml:space="preserve">
      23) мемлекеттік наградалармен, қала әкімінің грамоталарымен марапаттауға ұсыну жөніндегі жұмысты ұйымдастыру; </w:t>
      </w:r>
    </w:p>
    <w:p>
      <w:pPr>
        <w:spacing w:after="0"/>
        <w:ind w:left="0"/>
        <w:jc w:val="both"/>
      </w:pPr>
      <w:r>
        <w:rPr>
          <w:rFonts w:ascii="Times New Roman"/>
          <w:b w:val="false"/>
          <w:i w:val="false"/>
          <w:color w:val="000000"/>
          <w:sz w:val="28"/>
        </w:rPr>
        <w:t>
      24) қала әкімдігінің қаулыларының, қала әкімінің шешімдерінің және өкімдерінің жобаларының Қазақстан Республикасының қолданыстағы заңнамасына сәйкестігіне сараптама жүргізу;</w:t>
      </w:r>
    </w:p>
    <w:p>
      <w:pPr>
        <w:spacing w:after="0"/>
        <w:ind w:left="0"/>
        <w:jc w:val="both"/>
      </w:pPr>
      <w:r>
        <w:rPr>
          <w:rFonts w:ascii="Times New Roman"/>
          <w:b w:val="false"/>
          <w:i w:val="false"/>
          <w:color w:val="000000"/>
          <w:sz w:val="28"/>
        </w:rPr>
        <w:t>
      25) нормативтік құқықтық актілерге құқықтық мониторинг жүргізу, сондай-ақ норма жасау қызметін үйлестіру;</w:t>
      </w:r>
    </w:p>
    <w:p>
      <w:pPr>
        <w:spacing w:after="0"/>
        <w:ind w:left="0"/>
        <w:jc w:val="both"/>
      </w:pPr>
      <w:r>
        <w:rPr>
          <w:rFonts w:ascii="Times New Roman"/>
          <w:b w:val="false"/>
          <w:i w:val="false"/>
          <w:color w:val="000000"/>
          <w:sz w:val="28"/>
        </w:rPr>
        <w:t>
      26) қала әкімінің және әкімдігінің нормативтік құқықтық актілерінің бұқаралық ақпарат құралдарынада жариялануын қамтамасыз ету;</w:t>
      </w:r>
    </w:p>
    <w:p>
      <w:pPr>
        <w:spacing w:after="0"/>
        <w:ind w:left="0"/>
        <w:jc w:val="both"/>
      </w:pPr>
      <w:r>
        <w:rPr>
          <w:rFonts w:ascii="Times New Roman"/>
          <w:b w:val="false"/>
          <w:i w:val="false"/>
          <w:color w:val="000000"/>
          <w:sz w:val="28"/>
        </w:rPr>
        <w:t>
      27) қала әкімдігі қаулыларының, қала әкімінің өкімдерінің және қабылдайтын шешімдерінің жобаларын, сондай-ақ "Алматы қаласы әкімінің аппараты" коммуналдық мемлекеттік мекемесі басшысының бұйрықтарының қаржы-экономикалық, құқықтық және өзге де жақтарының қала әкімдігінің Регламентіне сәйкестігіне сараптама жүргізу, сараптама нәтижесі бойынша қорытындылар (анқытамалар) әзірлеу;</w:t>
      </w:r>
    </w:p>
    <w:p>
      <w:pPr>
        <w:spacing w:after="0"/>
        <w:ind w:left="0"/>
        <w:jc w:val="both"/>
      </w:pPr>
      <w:r>
        <w:rPr>
          <w:rFonts w:ascii="Times New Roman"/>
          <w:b w:val="false"/>
          <w:i w:val="false"/>
          <w:color w:val="000000"/>
          <w:sz w:val="28"/>
        </w:rPr>
        <w:t>
      28) алқа билеріне кандидаттардың тізімдерін әзірлеу жұмысын ұйымдастыру;</w:t>
      </w:r>
    </w:p>
    <w:p>
      <w:pPr>
        <w:spacing w:after="0"/>
        <w:ind w:left="0"/>
        <w:jc w:val="both"/>
      </w:pPr>
      <w:r>
        <w:rPr>
          <w:rFonts w:ascii="Times New Roman"/>
          <w:b w:val="false"/>
          <w:i w:val="false"/>
          <w:color w:val="000000"/>
          <w:sz w:val="28"/>
        </w:rPr>
        <w:t>
      29) жеке және заңды тұлғалардың өтініштерін қарауды қамтамасыз ету;</w:t>
      </w:r>
    </w:p>
    <w:p>
      <w:pPr>
        <w:spacing w:after="0"/>
        <w:ind w:left="0"/>
        <w:jc w:val="both"/>
      </w:pPr>
      <w:r>
        <w:rPr>
          <w:rFonts w:ascii="Times New Roman"/>
          <w:b w:val="false"/>
          <w:i w:val="false"/>
          <w:color w:val="000000"/>
          <w:sz w:val="28"/>
        </w:rPr>
        <w:t>
      30) қала әкімінің қызметін ақпараттық қамтамасыз ету;</w:t>
      </w:r>
    </w:p>
    <w:p>
      <w:pPr>
        <w:spacing w:after="0"/>
        <w:ind w:left="0"/>
        <w:jc w:val="both"/>
      </w:pPr>
      <w:r>
        <w:rPr>
          <w:rFonts w:ascii="Times New Roman"/>
          <w:b w:val="false"/>
          <w:i w:val="false"/>
          <w:color w:val="000000"/>
          <w:sz w:val="28"/>
        </w:rPr>
        <w:t>
      31) "элекрондық әкімдік" жүйесін ақпараттандыру деңгейін көтеру және дамыту жұмысын ұйымдастыру;</w:t>
      </w:r>
    </w:p>
    <w:p>
      <w:pPr>
        <w:spacing w:after="0"/>
        <w:ind w:left="0"/>
        <w:jc w:val="both"/>
      </w:pPr>
      <w:r>
        <w:rPr>
          <w:rFonts w:ascii="Times New Roman"/>
          <w:b w:val="false"/>
          <w:i w:val="false"/>
          <w:color w:val="000000"/>
          <w:sz w:val="28"/>
        </w:rPr>
        <w:t xml:space="preserve">
      32) мемлекеттік органның жұмысының сапасын көтеру және өнімділігін арттыру мақсатында оның қызметінің бағыттары бойынша ішкі бақылауды жүзеге асыру; </w:t>
      </w:r>
    </w:p>
    <w:p>
      <w:pPr>
        <w:spacing w:after="0"/>
        <w:ind w:left="0"/>
        <w:jc w:val="both"/>
      </w:pPr>
      <w:r>
        <w:rPr>
          <w:rFonts w:ascii="Times New Roman"/>
          <w:b w:val="false"/>
          <w:i w:val="false"/>
          <w:color w:val="000000"/>
          <w:sz w:val="28"/>
        </w:rPr>
        <w:t>
      33) жұмылдыру дайындығы және жұмылдыру бойынша іс-шаралардың орындалуын қамтамасыз ету;</w:t>
      </w:r>
    </w:p>
    <w:p>
      <w:pPr>
        <w:spacing w:after="0"/>
        <w:ind w:left="0"/>
        <w:jc w:val="both"/>
      </w:pPr>
      <w:r>
        <w:rPr>
          <w:rFonts w:ascii="Times New Roman"/>
          <w:b w:val="false"/>
          <w:i w:val="false"/>
          <w:color w:val="000000"/>
          <w:sz w:val="28"/>
        </w:rPr>
        <w:t>
      34) әскери басқарудың жергілікті органдарына олардың жұмысына бейбітшілік уақытында және жұмылдыру жарияланған кезде жәрдемдесу;</w:t>
      </w:r>
    </w:p>
    <w:p>
      <w:pPr>
        <w:spacing w:after="0"/>
        <w:ind w:left="0"/>
        <w:jc w:val="both"/>
      </w:pPr>
      <w:r>
        <w:rPr>
          <w:rFonts w:ascii="Times New Roman"/>
          <w:b w:val="false"/>
          <w:i w:val="false"/>
          <w:color w:val="000000"/>
          <w:sz w:val="28"/>
        </w:rPr>
        <w:t>
      35) әскери міндеттілерді брондау жөніндегі жұмысты ұйымдастыру;</w:t>
      </w:r>
    </w:p>
    <w:p>
      <w:pPr>
        <w:spacing w:after="0"/>
        <w:ind w:left="0"/>
        <w:jc w:val="both"/>
      </w:pPr>
      <w:r>
        <w:rPr>
          <w:rFonts w:ascii="Times New Roman"/>
          <w:b w:val="false"/>
          <w:i w:val="false"/>
          <w:color w:val="000000"/>
          <w:sz w:val="28"/>
        </w:rPr>
        <w:t>
      36) мемлекеттік органдарды және ұйымдарды жұмылдыру кезеңінде, соғыс жағдайында және соғыс уақытында жұмыс істеуге көшіру жөніндегі іс-шаралар кешенін іске асыру;</w:t>
      </w:r>
    </w:p>
    <w:p>
      <w:pPr>
        <w:spacing w:after="0"/>
        <w:ind w:left="0"/>
        <w:jc w:val="both"/>
      </w:pPr>
      <w:r>
        <w:rPr>
          <w:rFonts w:ascii="Times New Roman"/>
          <w:b w:val="false"/>
          <w:i w:val="false"/>
          <w:color w:val="000000"/>
          <w:sz w:val="28"/>
        </w:rPr>
        <w:t>
      37) жұмылдыру жоспарларын әзірлеу және бекіту;</w:t>
      </w:r>
    </w:p>
    <w:p>
      <w:pPr>
        <w:spacing w:after="0"/>
        <w:ind w:left="0"/>
        <w:jc w:val="both"/>
      </w:pPr>
      <w:r>
        <w:rPr>
          <w:rFonts w:ascii="Times New Roman"/>
          <w:b w:val="false"/>
          <w:i w:val="false"/>
          <w:color w:val="000000"/>
          <w:sz w:val="28"/>
        </w:rPr>
        <w:t>
      38) уәкілетті органның аумақтық органымен бірлесе отырып, жергілікті масштабтағы төтенше жағдайлардың алдын алу және жою жөніндегі іс-шараларды орындауды ұйымдастыру;</w:t>
      </w:r>
    </w:p>
    <w:p>
      <w:pPr>
        <w:spacing w:after="0"/>
        <w:ind w:left="0"/>
        <w:jc w:val="both"/>
      </w:pPr>
      <w:r>
        <w:rPr>
          <w:rFonts w:ascii="Times New Roman"/>
          <w:b w:val="false"/>
          <w:i w:val="false"/>
          <w:color w:val="000000"/>
          <w:sz w:val="28"/>
        </w:rPr>
        <w:t>
      39) төтенше жағдайлардың алдын алу және жою жөніндегі комиссияның жұмысын ұйымдастыру;</w:t>
      </w:r>
    </w:p>
    <w:p>
      <w:pPr>
        <w:spacing w:after="0"/>
        <w:ind w:left="0"/>
        <w:jc w:val="both"/>
      </w:pPr>
      <w:r>
        <w:rPr>
          <w:rFonts w:ascii="Times New Roman"/>
          <w:b w:val="false"/>
          <w:i w:val="false"/>
          <w:color w:val="000000"/>
          <w:sz w:val="28"/>
        </w:rPr>
        <w:t>
      40) бекітілген бюджетке сәйкес жергілікті бюджеттің төтенше жағдайлардың алдын алу және жою жөнінде орындалуын қамтамасыз ету;</w:t>
      </w:r>
    </w:p>
    <w:p>
      <w:pPr>
        <w:spacing w:after="0"/>
        <w:ind w:left="0"/>
        <w:jc w:val="both"/>
      </w:pPr>
      <w:r>
        <w:rPr>
          <w:rFonts w:ascii="Times New Roman"/>
          <w:b w:val="false"/>
          <w:i w:val="false"/>
          <w:color w:val="000000"/>
          <w:sz w:val="28"/>
        </w:rPr>
        <w:t>
      41) іс-қағаздарын кезең-кезеңмен мемлекеттік тілде енгізу;</w:t>
      </w:r>
    </w:p>
    <w:p>
      <w:pPr>
        <w:spacing w:after="0"/>
        <w:ind w:left="0"/>
        <w:jc w:val="both"/>
      </w:pPr>
      <w:r>
        <w:rPr>
          <w:rFonts w:ascii="Times New Roman"/>
          <w:b w:val="false"/>
          <w:i w:val="false"/>
          <w:color w:val="000000"/>
          <w:sz w:val="28"/>
        </w:rPr>
        <w:t>
      42) "Алматы қаласы әкімінің аппараты" коммуналдық мемлекеттік мекемесіне қала әкімі жүктеген өзге де функциялар.</w:t>
      </w:r>
    </w:p>
    <w:p>
      <w:pPr>
        <w:spacing w:after="0"/>
        <w:ind w:left="0"/>
        <w:jc w:val="both"/>
      </w:pPr>
      <w:r>
        <w:rPr>
          <w:rFonts w:ascii="Times New Roman"/>
          <w:b w:val="false"/>
          <w:i w:val="false"/>
          <w:color w:val="000000"/>
          <w:sz w:val="28"/>
        </w:rPr>
        <w:t>
      16. Негізгі міндеттерді іске асыру және өзінің функцияларын жүзеге асыру мақсатында Алматы қаласы әкімінің аппараты" коммуналдық мемлекеттік мекемесі өзінің құзыреті шегінде:</w:t>
      </w:r>
    </w:p>
    <w:p>
      <w:pPr>
        <w:spacing w:after="0"/>
        <w:ind w:left="0"/>
        <w:jc w:val="both"/>
      </w:pPr>
      <w:r>
        <w:rPr>
          <w:rFonts w:ascii="Times New Roman"/>
          <w:b w:val="false"/>
          <w:i w:val="false"/>
          <w:color w:val="000000"/>
          <w:sz w:val="28"/>
        </w:rPr>
        <w:t>
      1) Алматы қаласы әкімінің аппараты" коммуналдық мемлекеттік мекемесінің қарауына жататын мәселелер бойынша мемлекеттік органдармен және өзге ұйымдармен, оның ішінде арнайы байланыс және көрсеткіштерді беру жүйесін пайдаланып, құпия және қызметтік жазбаларды жүргізу;</w:t>
      </w:r>
    </w:p>
    <w:p>
      <w:pPr>
        <w:spacing w:after="0"/>
        <w:ind w:left="0"/>
        <w:jc w:val="both"/>
      </w:pPr>
      <w:r>
        <w:rPr>
          <w:rFonts w:ascii="Times New Roman"/>
          <w:b w:val="false"/>
          <w:i w:val="false"/>
          <w:color w:val="000000"/>
          <w:sz w:val="28"/>
        </w:rPr>
        <w:t>
      2) мемлекеттік органдар әзірлеген қала әкімдігінің және әкімінің актілерінің жобалары бойынша сараптама мен қорытындыларды әзірлеуді жүзеге асыру;</w:t>
      </w:r>
    </w:p>
    <w:p>
      <w:pPr>
        <w:spacing w:after="0"/>
        <w:ind w:left="0"/>
        <w:jc w:val="both"/>
      </w:pPr>
      <w:r>
        <w:rPr>
          <w:rFonts w:ascii="Times New Roman"/>
          <w:b w:val="false"/>
          <w:i w:val="false"/>
          <w:color w:val="000000"/>
          <w:sz w:val="28"/>
        </w:rPr>
        <w:t>
      3) қала әкімінің және оның орынбасарларының тапсырмалары бойынша қала әкімдігі қаулыларының, қала әкімінің шешімдері мен өкімдерінің жобаларын әзірлеу;</w:t>
      </w:r>
    </w:p>
    <w:p>
      <w:pPr>
        <w:spacing w:after="0"/>
        <w:ind w:left="0"/>
        <w:jc w:val="both"/>
      </w:pPr>
      <w:r>
        <w:rPr>
          <w:rFonts w:ascii="Times New Roman"/>
          <w:b w:val="false"/>
          <w:i w:val="false"/>
          <w:color w:val="000000"/>
          <w:sz w:val="28"/>
        </w:rPr>
        <w:t>
      4) заңнамада белгіленген жағдайларда қала әкімдігі қаулыларының, қала әкімінің шешімдері мен өкімдерінің жобаларын оны әзірлеушілерге қайтару;</w:t>
      </w:r>
    </w:p>
    <w:p>
      <w:pPr>
        <w:spacing w:after="0"/>
        <w:ind w:left="0"/>
        <w:jc w:val="both"/>
      </w:pPr>
      <w:r>
        <w:rPr>
          <w:rFonts w:ascii="Times New Roman"/>
          <w:b w:val="false"/>
          <w:i w:val="false"/>
          <w:color w:val="000000"/>
          <w:sz w:val="28"/>
        </w:rPr>
        <w:t>
      5) мүдделі мемлекеттік органдармен нормативтік құқықтық және өзге актілердің жобаларының келісімін алуды бақылау және ол болмаған жағдайда тиісті жобаларды қала әкімдігінің Регламентіне сәйкес қайтару;</w:t>
      </w:r>
    </w:p>
    <w:p>
      <w:pPr>
        <w:spacing w:after="0"/>
        <w:ind w:left="0"/>
        <w:jc w:val="both"/>
      </w:pPr>
      <w:r>
        <w:rPr>
          <w:rFonts w:ascii="Times New Roman"/>
          <w:b w:val="false"/>
          <w:i w:val="false"/>
          <w:color w:val="000000"/>
          <w:sz w:val="28"/>
        </w:rPr>
        <w:t>
      6) қала әкімдігінің шешімін талап етпейтін мәселелер бойынша іс қағаздарын тиісті мемлекеттік органдарға жолдау және қайтару;</w:t>
      </w:r>
    </w:p>
    <w:p>
      <w:pPr>
        <w:spacing w:after="0"/>
        <w:ind w:left="0"/>
        <w:jc w:val="both"/>
      </w:pPr>
      <w:r>
        <w:rPr>
          <w:rFonts w:ascii="Times New Roman"/>
          <w:b w:val="false"/>
          <w:i w:val="false"/>
          <w:color w:val="000000"/>
          <w:sz w:val="28"/>
        </w:rPr>
        <w:t>
      7) қала әкімінің тапсырмасы бойынша мемлекеттік органдардың қала әкімдігі мен қала әкімі актілерінің жобалары бойынша, сондай-ақ қабылданған нормативтік құқықтық актілерді орындау мәселелері бойынша мемлекеттік органдардың келіспеушіліктерін қарау жөнінде кеңес шақыру;</w:t>
      </w:r>
    </w:p>
    <w:p>
      <w:pPr>
        <w:spacing w:after="0"/>
        <w:ind w:left="0"/>
        <w:jc w:val="both"/>
      </w:pPr>
      <w:r>
        <w:rPr>
          <w:rFonts w:ascii="Times New Roman"/>
          <w:b w:val="false"/>
          <w:i w:val="false"/>
          <w:color w:val="000000"/>
          <w:sz w:val="28"/>
        </w:rPr>
        <w:t>
      8) кеңес өткізу жағдайында, нормативтік құқықтық актілері бойынша ескертпелерді жою мақсатында оған басшының орынбасарларынан төмен емес лауазымдағы мемлекеттік органдардың лауазымды тұлғаларын шақыру;</w:t>
      </w:r>
    </w:p>
    <w:p>
      <w:pPr>
        <w:spacing w:after="0"/>
        <w:ind w:left="0"/>
        <w:jc w:val="both"/>
      </w:pPr>
      <w:r>
        <w:rPr>
          <w:rFonts w:ascii="Times New Roman"/>
          <w:b w:val="false"/>
          <w:i w:val="false"/>
          <w:color w:val="000000"/>
          <w:sz w:val="28"/>
        </w:rPr>
        <w:t>
      9) қала әкімдігінің қаулыларын, қала әкімінің шешімдері мен өкімдерінің жобасын сараптама жүргізу барысында аталған ескертпелерді жоюға оны әзірлеуші келісім берген жағдайда жұмыс тәртібінде нормативтік құқықтық актілерді әзірлеуші мемлекеттік органдармен бірлесе отырып, толықтыру;</w:t>
      </w:r>
    </w:p>
    <w:p>
      <w:pPr>
        <w:spacing w:after="0"/>
        <w:ind w:left="0"/>
        <w:jc w:val="both"/>
      </w:pPr>
      <w:r>
        <w:rPr>
          <w:rFonts w:ascii="Times New Roman"/>
          <w:b w:val="false"/>
          <w:i w:val="false"/>
          <w:color w:val="000000"/>
          <w:sz w:val="28"/>
        </w:rPr>
        <w:t>
      10) қала әкімінің, оның орынбасарларының және "Алматы қаласы әкімінің аппараты" коммуналдық мемлекеттік мекемесі басшысының актілері мен тапсырмаларының орындалуын тексеруді ұйымдастыру, оған қатысу және оның орындалуына бақылау жүргізу;</w:t>
      </w:r>
    </w:p>
    <w:p>
      <w:pPr>
        <w:spacing w:after="0"/>
        <w:ind w:left="0"/>
        <w:jc w:val="both"/>
      </w:pPr>
      <w:r>
        <w:rPr>
          <w:rFonts w:ascii="Times New Roman"/>
          <w:b w:val="false"/>
          <w:i w:val="false"/>
          <w:color w:val="000000"/>
          <w:sz w:val="28"/>
        </w:rPr>
        <w:t>
      11) мемлекеттік органдарда іс қағаздарын жүргізу талаптарын орындау жөнінде, оның ішінде құпия режимін қамтамасыз ету және құпия іс қағаздарын жүргізу, сондай-ақ қорғау құралдарын пайдалану және қорғалған басылым-бланкілік өнімдерін пайдалану жағдайына кешенді, тақырыптық және бақылау тексерістерін жүргізу;</w:t>
      </w:r>
    </w:p>
    <w:p>
      <w:pPr>
        <w:spacing w:after="0"/>
        <w:ind w:left="0"/>
        <w:jc w:val="both"/>
      </w:pPr>
      <w:r>
        <w:rPr>
          <w:rFonts w:ascii="Times New Roman"/>
          <w:b w:val="false"/>
          <w:i w:val="false"/>
          <w:color w:val="000000"/>
          <w:sz w:val="28"/>
        </w:rPr>
        <w:t>
      12) мемлекеттік орган басшыларының қала әкімі мен оның орынбасарларының тапсырмаларын орындамағаны немесе мұқият орындамағаны үшін жауапкершіліктері туралы ұсыныстар енгізу;</w:t>
      </w:r>
    </w:p>
    <w:p>
      <w:pPr>
        <w:spacing w:after="0"/>
        <w:ind w:left="0"/>
        <w:jc w:val="both"/>
      </w:pPr>
      <w:r>
        <w:rPr>
          <w:rFonts w:ascii="Times New Roman"/>
          <w:b w:val="false"/>
          <w:i w:val="false"/>
          <w:color w:val="000000"/>
          <w:sz w:val="28"/>
        </w:rPr>
        <w:t>
      13) заңнамаға сәйкес өзге құқықтарды жүзеге асыру.</w:t>
      </w:r>
    </w:p>
    <w:p>
      <w:pPr>
        <w:spacing w:after="0"/>
        <w:ind w:left="0"/>
        <w:jc w:val="both"/>
      </w:pPr>
      <w:r>
        <w:rPr>
          <w:rFonts w:ascii="Times New Roman"/>
          <w:b w:val="false"/>
          <w:i w:val="false"/>
          <w:color w:val="000000"/>
          <w:sz w:val="28"/>
        </w:rPr>
        <w:t>
      17. "Алматы қаласы әкімінің аппараты" коммуналдық мемлекеттік мекемесінің қызметкерлері қала әкімдігі жанындағы консультативтік-кеңесші органдардың, сондай-ақ қала әкімінің актілеріне сәйкес құрылған комиссиялар мен жұмыс топтарының жұмысына қатыса алады.</w:t>
      </w:r>
    </w:p>
    <w:p>
      <w:pPr>
        <w:spacing w:after="0"/>
        <w:ind w:left="0"/>
        <w:jc w:val="both"/>
      </w:pPr>
      <w:r>
        <w:rPr>
          <w:rFonts w:ascii="Times New Roman"/>
          <w:b w:val="false"/>
          <w:i w:val="false"/>
          <w:color w:val="000000"/>
          <w:sz w:val="28"/>
        </w:rPr>
        <w:t>
      18. "Алматы қаласы әкімінің аппараты" коммуналдық мемлекеттік мекемесінің мемлекеттік органдарға қажетті материалдарды, мәліметтерді, сондай-ақ қала әкімдігі мен қала әкімінің актілерінің жобаларын толықтыру жөнінде берген талаптары, егер қала әкімінің, оның орынбасарларының және Алматы қаласы әкімі аппараты басшысының тапсырмаларында орындалу мерзімі басқаша белгіленбесе, орындалуы тиіс.</w:t>
      </w:r>
    </w:p>
    <w:p>
      <w:pPr>
        <w:spacing w:after="0"/>
        <w:ind w:left="0"/>
        <w:jc w:val="left"/>
      </w:pPr>
      <w:r>
        <w:rPr>
          <w:rFonts w:ascii="Times New Roman"/>
          <w:b/>
          <w:i w:val="false"/>
          <w:color w:val="000000"/>
        </w:rPr>
        <w:t xml:space="preserve"> 3. "Алматы қаласы әкімінің аппараты" коммуналдық</w:t>
      </w:r>
      <w:r>
        <w:br/>
      </w:r>
      <w:r>
        <w:rPr>
          <w:rFonts w:ascii="Times New Roman"/>
          <w:b/>
          <w:i w:val="false"/>
          <w:color w:val="000000"/>
        </w:rPr>
        <w:t>мемлекеттік мекемесінің қызметін ұйымдастыру</w:t>
      </w:r>
    </w:p>
    <w:p>
      <w:pPr>
        <w:spacing w:after="0"/>
        <w:ind w:left="0"/>
        <w:jc w:val="both"/>
      </w:pPr>
      <w:r>
        <w:rPr>
          <w:rFonts w:ascii="Times New Roman"/>
          <w:b w:val="false"/>
          <w:i w:val="false"/>
          <w:color w:val="000000"/>
          <w:sz w:val="28"/>
        </w:rPr>
        <w:t>
      19. "Алматы қаласы әкімінің аппараты" коммуналдық мемлекеттік мекемесіне басшылықты Алматы қаласы әкімі аппаратының басшысы жүзеге асырады, ол "Алматы қаласы әкімінің аппараты" коммуналдық мемлекеттік мекемесіне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20. Алматы қаласы әкімі аппаратының басшысын Алматы қаласының әкімі қызметке тағайындайды және қызметтен босатады.</w:t>
      </w:r>
    </w:p>
    <w:p>
      <w:pPr>
        <w:spacing w:after="0"/>
        <w:ind w:left="0"/>
        <w:jc w:val="both"/>
      </w:pPr>
      <w:r>
        <w:rPr>
          <w:rFonts w:ascii="Times New Roman"/>
          <w:b w:val="false"/>
          <w:i w:val="false"/>
          <w:color w:val="000000"/>
          <w:sz w:val="28"/>
        </w:rPr>
        <w:t>
      21. Алматы қаласы әкімі аппараты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22. Алматы қаласы әкімі аппаратының басшысы:</w:t>
      </w:r>
    </w:p>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бекітеді;</w:t>
      </w:r>
    </w:p>
    <w:p>
      <w:pPr>
        <w:spacing w:after="0"/>
        <w:ind w:left="0"/>
        <w:jc w:val="both"/>
      </w:pPr>
      <w:r>
        <w:rPr>
          <w:rFonts w:ascii="Times New Roman"/>
          <w:b w:val="false"/>
          <w:i w:val="false"/>
          <w:color w:val="000000"/>
          <w:sz w:val="28"/>
        </w:rPr>
        <w:t>
      4) аппараттағы "Б" корпусының мемлекеттік әкімшілік қызметшілерін мемлекеттік лауазымдарға тағайындайды және мемлекеттік лауазымдардан босатады;</w:t>
      </w:r>
    </w:p>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p>
      <w:pPr>
        <w:spacing w:after="0"/>
        <w:ind w:left="0"/>
        <w:jc w:val="both"/>
      </w:pPr>
      <w:r>
        <w:rPr>
          <w:rFonts w:ascii="Times New Roman"/>
          <w:b w:val="false"/>
          <w:i w:val="false"/>
          <w:color w:val="000000"/>
          <w:sz w:val="28"/>
        </w:rPr>
        <w:t>
      6) қызметтік тәртіптің сақталуын бақылауды жүзеге асырады;</w:t>
      </w:r>
    </w:p>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p>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p>
    <w:p>
      <w:pPr>
        <w:spacing w:after="0"/>
        <w:ind w:left="0"/>
        <w:jc w:val="both"/>
      </w:pPr>
      <w:r>
        <w:rPr>
          <w:rFonts w:ascii="Times New Roman"/>
          <w:b w:val="false"/>
          <w:i w:val="false"/>
          <w:color w:val="000000"/>
          <w:sz w:val="28"/>
        </w:rPr>
        <w:t>
      10) Алматы қаласының жергілікті атқарушы және өкілді органдары қабылдаған шешімдердің орындалу барысын бақылайды;</w:t>
      </w:r>
    </w:p>
    <w:p>
      <w:pPr>
        <w:spacing w:after="0"/>
        <w:ind w:left="0"/>
        <w:jc w:val="both"/>
      </w:pPr>
      <w:r>
        <w:rPr>
          <w:rFonts w:ascii="Times New Roman"/>
          <w:b w:val="false"/>
          <w:i w:val="false"/>
          <w:color w:val="000000"/>
          <w:sz w:val="28"/>
        </w:rPr>
        <w:t>
      11) Қазақстан Республикасының заңдарында және өзге де нормативтік құқықтық актілерінде жүктелген өзге де өкілеттіктерді жүзеге асырады.</w:t>
      </w:r>
    </w:p>
    <w:p>
      <w:pPr>
        <w:spacing w:after="0"/>
        <w:ind w:left="0"/>
        <w:jc w:val="both"/>
      </w:pPr>
      <w:r>
        <w:rPr>
          <w:rFonts w:ascii="Times New Roman"/>
          <w:b w:val="false"/>
          <w:i w:val="false"/>
          <w:color w:val="000000"/>
          <w:sz w:val="28"/>
        </w:rPr>
        <w:t>
      Алматы қаласы әкімі аппаратының басшысы болмаған кезеңде оның өкілеттіктерін Қазақстан Республикасының қолданыстағы заңнамасына сәйкес оны алмастыратын тұлға орындайды.</w:t>
      </w:r>
    </w:p>
    <w:p>
      <w:pPr>
        <w:spacing w:after="0"/>
        <w:ind w:left="0"/>
        <w:jc w:val="both"/>
      </w:pPr>
      <w:r>
        <w:rPr>
          <w:rFonts w:ascii="Times New Roman"/>
          <w:b w:val="false"/>
          <w:i w:val="false"/>
          <w:color w:val="000000"/>
          <w:sz w:val="28"/>
        </w:rPr>
        <w:t>
      23. Алматы қаласы әкімі аппаратының басшысы өз орынбасарларының өкілеттіктерін Қазақстан Республикасының заңнамасына сәйкес белгілейді.</w:t>
      </w:r>
    </w:p>
    <w:p>
      <w:pPr>
        <w:spacing w:after="0"/>
        <w:ind w:left="0"/>
        <w:jc w:val="left"/>
      </w:pPr>
      <w:r>
        <w:rPr>
          <w:rFonts w:ascii="Times New Roman"/>
          <w:b/>
          <w:i w:val="false"/>
          <w:color w:val="000000"/>
        </w:rPr>
        <w:t xml:space="preserve"> 4. "Алматы қаласы әкімінің аппараты" коммуналдық</w:t>
      </w:r>
      <w:r>
        <w:br/>
      </w:r>
      <w:r>
        <w:rPr>
          <w:rFonts w:ascii="Times New Roman"/>
          <w:b/>
          <w:i w:val="false"/>
          <w:color w:val="000000"/>
        </w:rPr>
        <w:t>мемлекеттік мекемесінің мүлкі</w:t>
      </w:r>
    </w:p>
    <w:p>
      <w:pPr>
        <w:spacing w:after="0"/>
        <w:ind w:left="0"/>
        <w:jc w:val="both"/>
      </w:pPr>
      <w:r>
        <w:rPr>
          <w:rFonts w:ascii="Times New Roman"/>
          <w:b w:val="false"/>
          <w:i w:val="false"/>
          <w:color w:val="000000"/>
          <w:sz w:val="28"/>
        </w:rPr>
        <w:t>
      24. "Алматы қаласы әкімінің аппараты" коммуналдық мемлекеттік мекемесінің Қазақстан Республикасының заңнамасында көзделген жағдайларда оралымды басқару құқығында оқшауланған мүлкі болуы мүмкін.</w:t>
      </w:r>
    </w:p>
    <w:p>
      <w:pPr>
        <w:spacing w:after="0"/>
        <w:ind w:left="0"/>
        <w:jc w:val="both"/>
      </w:pPr>
      <w:r>
        <w:rPr>
          <w:rFonts w:ascii="Times New Roman"/>
          <w:b w:val="false"/>
          <w:i w:val="false"/>
          <w:color w:val="000000"/>
          <w:sz w:val="28"/>
        </w:rPr>
        <w:t>
      "Алматы қаласы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"Алматы қаласы әкімінің аппараты" коммуналдық мемлекеттік мекемесіне бекітіп берілген мүлік коммуналдық меншікке жатады.</w:t>
      </w:r>
    </w:p>
    <w:p>
      <w:pPr>
        <w:spacing w:after="0"/>
        <w:ind w:left="0"/>
        <w:jc w:val="both"/>
      </w:pPr>
      <w:r>
        <w:rPr>
          <w:rFonts w:ascii="Times New Roman"/>
          <w:b w:val="false"/>
          <w:i w:val="false"/>
          <w:color w:val="000000"/>
          <w:sz w:val="28"/>
        </w:rPr>
        <w:t>
      26. "Алматы қаласы әкімінің аппараты" коммуналдық мемлекеттік мекемесі егер де Қазақстан Республикасының заңнамасында өзгеше белгіленбесе,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left"/>
      </w:pPr>
      <w:r>
        <w:rPr>
          <w:rFonts w:ascii="Times New Roman"/>
          <w:b/>
          <w:i w:val="false"/>
          <w:color w:val="000000"/>
        </w:rPr>
        <w:t xml:space="preserve"> 5. "Алматы қаласы әкімінің аппараты" коммуналдық</w:t>
      </w:r>
      <w:r>
        <w:br/>
      </w:r>
      <w:r>
        <w:rPr>
          <w:rFonts w:ascii="Times New Roman"/>
          <w:b/>
          <w:i w:val="false"/>
          <w:color w:val="000000"/>
        </w:rPr>
        <w:t>мемлекеттік мекемесін қайта ұйымдастыру және тарату</w:t>
      </w:r>
    </w:p>
    <w:p>
      <w:pPr>
        <w:spacing w:after="0"/>
        <w:ind w:left="0"/>
        <w:jc w:val="both"/>
      </w:pPr>
      <w:r>
        <w:rPr>
          <w:rFonts w:ascii="Times New Roman"/>
          <w:b w:val="false"/>
          <w:i w:val="false"/>
          <w:color w:val="000000"/>
          <w:sz w:val="28"/>
        </w:rPr>
        <w:t xml:space="preserve">
      27. "Алматы қаласы әкімінің аппараты" коммуналдық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