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b1c9" w14:textId="e41b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Жолаушылар көлігі және автомобиль жолдары басқармасы" коммуналдық мемлекеттік мекемесі жөніндегі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5 шілдедегі № 3/323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Республиксының 2001 жылғы 23 қаңтардағы "Қазақстан Республикасындағы жергілікті мемлекеттік басқару және өзін-өзі басқару туралы" Заңына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 әкімдігінің мемлекеттік қызметшілерінің қызмет этикасы қағидаларын бекіту туралы" 2013 жылғы 28 қарашадағы № 4/1030 (нормативтік құқықтық актілердің мемлекеттік тіркеу Тізілімінде № 1013 болып тіркелген, 2013 жылғы 21 желтоқсанда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"Алматы қаласы әкімінің аппараты" коммуналдық мемлекеттік мекемесі Қазақстан Республикасының заңнамасымен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бір апта мерзімде әділет органдарына осы қаулының қабылданғаны туралы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бір апта мерзімде осы қаулыны ресми баспа басылымдарында жариялау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Алматы қаласы әкімі аппаратының басшысы М. Сембековке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