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4af1" w14:textId="c184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"Халықаралық техникалық байқау сертификатын беру" мемлекеттік көрсетілетін қызмет регламентін бекіту туралы" 2016 жылғы 25 ақпандағы № 1/59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2016 жылғы 20 мамырдағы № 2/214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Алматы қаласы әкімдігінің "Халықаралық техникалық байқау сертификатын беру" мемлекеттік көрсетілетін қызмет регламентін бекіту туралы" 2016 жылғы 25 ақпандағы № 1/59 (нормативтік құқықтық актілерді мемлекеттік тіркеу Тізілімінде № 1267 болып тіркелген, 2016 жылғы 29 наурызда "Алматы ақшамы" және "Вечерний Алматы"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"Алматы қаласы Жолаушылар көлігі басқармасы" коммуналдық мемлекеттік мекемесі Қазақстан Республикасының заңнамасымен белгіленген тәртіпте бір апта мерзімде: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Алматы қаласының әділет органдарына осы қаулының қабылданғаны туралы хабарласын;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ресми баспа басылымдарында жариялау бойынша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Алматы қаласы әкімінің орынбасары Р. Тауфиковке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