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cdcad6" w14:textId="ccdcad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Шарбақты ауданы әкімдігінің бұрын қабылданған қаулысын күші жойылған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Павлодар облысы Шарбақты аудандық әкімдігінің 2016 жылғы 16 мамырдағы № 139/3 қаулысы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Республикасының 2001 жылғы 23 қаңтардағы "Қазақстан Республикасындағы жергiлiктi мемлекеттiк басқару және өзiн-өзi басқару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2016 жылғы 6 сәуірдегі "Құқықтық актілер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Шарбақты ауданының әкiмдiгi </w:t>
      </w:r>
      <w:r>
        <w:rPr>
          <w:rFonts w:ascii="Times New Roman"/>
          <w:b/>
          <w:i w:val="false"/>
          <w:color w:val="000000"/>
          <w:sz w:val="28"/>
        </w:rPr>
        <w:t>ҚАУЛЫ ЕТЕДI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Шарбақты ауданы әкімдігінің бұрын қабылданған, 2015 жылғы 11 желтоқсандағы "Шарбақты ауданы бойынша 2016 жылға қоғамдық жұмыстарды ұйымдастыру туралы" № 360/12 </w:t>
      </w:r>
      <w:r>
        <w:rPr>
          <w:rFonts w:ascii="Times New Roman"/>
          <w:b w:val="false"/>
          <w:i w:val="false"/>
          <w:color w:val="000000"/>
          <w:sz w:val="28"/>
        </w:rPr>
        <w:t>қаулысының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2016 жылғы 6 қаңтардағы № 4879 болып тіркелді, 2016 жылғы 21 қаңтардағы аудандық № 3 "Маралды" және "Трибуна" газеттерінде жарияланған) күші жойылған деп танылсын.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Осы қаулының орындалуын бақылау аудан әкімінің аппарат басшысына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Аудан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Ыбыраев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