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ad075" w14:textId="24ad0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Надаров ауылдық округі әкімінің 2011 жылғы 6 қазандағы "Мемлекеттік қызмет көрсету регламентін бекіту туралы" № 10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ауданы Надаров ауылдық округі әкімінің 2016 жылғы 01 шілдедегі № 1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Надаров ауылдық округі әкімінің 2011 жылғы 6 қазандағы "Мемлекеттік қызмет көрсету регламентін бекіту туралы" № 10 (Павлодар облысы Успен аудандық Әділет басқармасында 2011 жылғы 7 қазанда № 12-12-111 болып тіркелген, "Сельские будни" газетінде 2011 жылғы 10 қарашадағы № 45 нөмерінде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қол қойылған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Надаров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Баймұлдинов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