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14a5" w14:textId="b6014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әкімдігінің 2016 жылғы 29 қаңтардағы № 4/1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"Нормативтiк құқықтық актiлер туралы" Заңының 40-бабы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Успен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Аудан әкімдігінің келесі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Успен ауданы әкімдігінің 2014 жылғы 08 қыркүйектегі "Успен ауданында қылмыстық-атқару инспекциясы пробация қызметінің есебінде тұрған, сондай-ақ бас бостандығынан айыру орындарынан босатылған тұлғаларды және кәмелетке толмаған интернаттық ұйымдар түлектерін жұмысқа орналастыру үшін жұмыс орындар квотасын белгілеу туралы" № 283/9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жылы 16 қыркүйекте № 4022 болып тіркелген, "Апта айнасы" газетінде 2014 жылғы 26 қыркүйектегі № 38 номерінде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Успен ауданы әкімдігінің 2014 жылғы 14 ақпандағы "Успен ауданының жергілікті атқарушы органдары мемлекеттік қызметшілерінің қызметтік этикасының қағидаларын бекіту туралы" № 48/2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жылы 27 ақпанда № 3715 болып тіркелген, "Апта айнасы" газетінде 2014 жылғы 28 ақпандағы № 9 номерінде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Успен ауданы әкімдігінің 2015 жылғы 4 маусымдағы "Успен ауданы әкімдігінің жергілікті атқарушы органдарының "Б" корпусы мемлекеттік әкімшілік қызметшілерінің қызметін жыл сайынғы бағалау әдістемесін бекіту туралы" № 130/6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жылы 29 маусымда № 4556 болып тіркелген, "Аймақ ажары" газетінде 2015 жылғы 11 шілдедегі № 27 номерінде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Демеуов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