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2becc" w14:textId="332be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әкімдігінің 2016 жылғы 11 қаңтардағы № 3/1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мен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1998 жылғы 24 наурыздағы "Нормативтiк құқықтық актiлер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 Қазақстан Республикасы Үкіметінің 2011 жылғы 25 тамыздағы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Нормативтік құқықтық актілердің қққықтық мониторингін жүргізу қағидасына сәйкес, аудан әкімдігінің актілерін қолданыстағы заңнамаға сәйкес келтіру мақсатында, Май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Май ауданы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аппарат басшысына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Ысқақова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 әкімідігінің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"11"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 ауданы әкімдігінің күші жойылды деп танылған</w:t>
      </w:r>
      <w:r>
        <w:br/>
      </w:r>
      <w:r>
        <w:rPr>
          <w:rFonts w:ascii="Times New Roman"/>
          <w:b/>
          <w:i w:val="false"/>
          <w:color w:val="000000"/>
        </w:rPr>
        <w:t>қаулыларының тізбесі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"/>
        <w:gridCol w:w="4988"/>
        <w:gridCol w:w="6965"/>
      </w:tblGrid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Нормативтік құқықтық актінің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және жарияланған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ауданы әкімдігінің 2015 жылғы 04 маусымдағы № 163/6 "Май ауданы әкімдігі атқарушы органдары "Б" корпусы мемлекеттік әкімшілік қызметшілерінің қызметін жыл сайынғы бағалау әдістемесін бекіту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нормативтік құқықтық актілерді мемлекеттік тіркеу тізілімінде 2015 жылғы 09 маусымда № 4518 тіркелген; 2015 жылғы 13 маусымда № 24 (8111) "Шамшырақ" аудандық газетінде жарияланған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ауданы әкімдігінің 2014 жылғы 06 ақпандағы № 37/1 "Май ауданы бюджетінен қаржыландырылатын жергілікті атқарушы органдардың мемлекеттік қызметшілерінің қызмет этикасы қағидаларын бекіту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нормативтік құқықтық актілерді мемлекеттік тіркеу тізілімінде 2014 жылғы 06 наурызда № 3726 тіркелген, 2015 жылғы 22 наурызда № 11 (8148)) "Шамшырақ" аудандық газетінде жарияланған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