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b3f9" w14:textId="d20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2015 жылғы 16 қыркүйектегі (V сайланған XLV (кезекті) сессиясы) "Лебяжі аудандық мәслихаты аппараты "Б" корпусы мемлекеттік әкімшілік қызметшілерінің қызметін жыл сайынғы бағалаудың әдістемесін бекіту туралы" № 3/45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23 қаңтардағы № 2/50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мәслихатының 2015 жылғы 16 қыркүйектегі (V сайланған XLV (кезекті) сессиясы) "Лебяжі аудандық мәслихаты аппараты "Б" корпусы мемлекеттік әкімшілік қызметшілерінің қызметін жыл сайынғы бағалаудың әдістемесін бекіту туралы" № 3/45 (нормативтік құқықтық актілердің мемлекеттік тіркеу тізілімінде № 4728 тіркелген, 2015 жылғы 10 қазандағы аудандық "Аққу-үні" - "Вести Акку" газетінің № 40 басылымында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