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65d9" w14:textId="3336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Октябрь ауылдық округі әкімінің 2015 жылғы 26 тамыздағы "Октябрь ауылдық округінің "Дидар" Шаруа қожалығы" жауапкершілігі шектеулі серіктестігінің жануарлар фермасында шектеу шараларын енгізумен ветеринарлық режимді белгілеу туралы"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Октябрь ауылдық округі әкімінің 2016 жылғы 9 наурыздағы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Качир ауданының мемлекеттік бас ветеринариялық-санитариялық инспекторының 2016 жылғы 4 наурыздағы № 52 ұсынысы негізінде,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Ветеринариялық-санитариялық іс-шаралардың өткізілуіне байланысты Качир ауданы Октябрь ауылдық округінің аумағында орналасқан "Дидар" Шаруа қожалығы" жауапкершілігі шектеулі серіктестігінің жануарлар фермасында ірі-қара мал лейкозы бойынша шектеу іс-шаралар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Октябрь ауылдық округі әкімінің 2015 жылғы 26 тамыздағы "Октябрь ауылдық округінің "Дидар" Шаруа қожалығы" жауапкершілігі шектеулі серіктестігінің жануарлар фермасында шектеу шараларын енгізумен ветеринарлық режимді белгілеу туралы"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4716 болып тіркелген, 2015 жылғы 1 қазандағы № 39 "Тереңкөл тынысы", "Заря"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Октябрь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Мейірманов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