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c4cb" w14:textId="066c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2016 жылғы 05 қаңтардағы № 02/1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 әкімдігінің актілерін қолданыстағы заңнамамен сәйкестікке келтіру мақсатында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Железин ауданы әкімдігінің 2014 жылғы 12 мамырдағы "Қылмыстық-атқару инспекциясы пробация қызметінің есебінде тұрған адамдар үшiн, сондай-ақ бас бостандығынан айыру орындарынан босатылған адамдар үшін жұмыс орындарына квота белгiлеу туралы" </w:t>
      </w:r>
      <w:r>
        <w:rPr>
          <w:rFonts w:ascii="Times New Roman"/>
          <w:b w:val="false"/>
          <w:i w:val="false"/>
          <w:color w:val="000000"/>
          <w:sz w:val="28"/>
        </w:rPr>
        <w:t>№ 151/5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актілерді тіркеу тізілімінде 2014 жылдың 29 мамырында № 3832 болып тіркелген, 2014 жылғы 14 маусымда аудандық "Родные просторы" газетінің № 24 санында жарияланған және 2014 жылғы 14 маусымда "Туған өлке" газетінің № 24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1 маусымдағы "Железин ауданы әкімдігінің атқарушы органдарының "Б" корпусы мемлекеттік әкімшілік қызметшілерінің қызметін жыл сайынғы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143/6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қаулыларының (Нормативтік құқықтық актілерді тіркеу тізілімінде 2015 жылдың 16 маусымында № 4528 болып тіркелген, 2015 жылғы 27 маусымда аудандық "Родные просторы" газетінің № 25 санында жарияланған және 2015 жылғы 27 маусымда "Туған өлке" газетінің № 25 санында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