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1c0d" w14:textId="bc81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2015 жылғы 5 тамыздағы "Ақсу қаласының қаржы бөлімі" мемлекеттік мекемесі туралы Ережені бекіту туралы" № 629/8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2016 жылғы 29 маусымдағы № 562/7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актiлер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қаласы әкімдігінің 2015 жылғы 5 тамыздағы "Ақсу қаласының қаржы бөлімі" мемлекеттік мекемесі туралы Ережені бекіту туралы” № 629/8 (Павлодар облысының Әділет департаментінде 2015 жылғы 2 қыркүйекте № 4678 болып тіркелген, 2015 жылғы 11 қыркүйектегі № 35 “Ақсу жолы” және № 35 “Новый путь”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Қ.З. Арыновқа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Дүйсимбинов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