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4eee" w14:textId="d414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2014 жылғы 5 мамырдағы "Ақсу қаласының ұйымдарында мүгедектер үшін жұмыс орындарының квотасын белгілеу туралы" № 336/3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№ 430/5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 әкімдігінің 2014 жылғы 5 мамырдағы "Ақсу қаласының ұйымдарында мүгедектер үшін жұмыс орындарының квотасын белгілеу туралы" № 336/3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3813 болып тіркелген, 2014 жылғы 24 мамырда № 39 "Ақсу жолы" және № 39 "Новый путь"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қадағалайтын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