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bb21" w14:textId="28cb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2015 жылғы 12 қазандағы "Павлодар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туралы" № 326-5/41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2016 жылғы 16 ақпандағы № 355-5/48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Павлодар облысы Әділет департаментінің 2016 жылғы 5 ақпандағы № 8-12/208 хаты негізінде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Железинка аудандық мәслихатының бұрын қабылданған 2015 жылғы 12 қазандағы "Павлодар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туралы" № 326-5/41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11 қазандағы № 4781 болып тіркелген, 2015 жылғы 14 қазандағы аудандық "Родные просторы" және "Туған өлке" № 45 газеттерініңде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