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63e2" w14:textId="b166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"Павлодар облысының ауыл шаруашылығы басқармасы" мемлекеттік мекемесі туралы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19 қыркүйектегі № 284/7 қаулысы. Күші жойылды - Павлодар облысы әкімдігінің 2022 жылғы 13 сәуірдегі № 99/1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әкімдігінің 13.04.2022 </w:t>
      </w:r>
      <w:r>
        <w:rPr>
          <w:rFonts w:ascii="Times New Roman"/>
          <w:b w:val="false"/>
          <w:i w:val="false"/>
          <w:color w:val="ff0000"/>
          <w:sz w:val="28"/>
        </w:rPr>
        <w:t>№ 99/1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"Қазақстан Республикасы мемлекеттік органының үлгі ережесін бекіту туралы"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"Павлодар облысының ауыл шаруашылығы басқармасы" мемлекеттік мекемесі туралы ереже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әкімдігінің 2015 жылғы 29 қаңтардағы "Павлодар облысының ауыл шаруашылығы басқармасы" мемлекеттік мекемесі туралы ережені бекіту туралы" № 21/1 (Нормативтік құқықтық актілерді мемлекеттік тіркеу тізілімінде № 4324 болып тіркелген, 2015 жылғы 12 мамырда "Звезда Прииртышья" және "Сарыарқа самалы"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"Павлодар облысының ауыл шаруашылығы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көшірмесін бір апта мерзімде аумақтық әділет органына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мерзімді баспа басылымдарында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Павлодар облысы әкімдігінің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өзге де қажетті шараларды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Б.Қ. Қасеновқа жүктелсiн.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