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0a48" w14:textId="f270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облысының дін істері басқармасы"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23 тамыздағы № 261/6 қаулысы. Күші жойылды - Павлодар облысы әкімдігінің 2022 жылғы 14 маусымдағы № 166/2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2022 жылғы 14.06.2022 </w:t>
      </w:r>
      <w:r>
        <w:rPr>
          <w:rFonts w:ascii="Times New Roman"/>
          <w:b w:val="false"/>
          <w:i w:val="false"/>
          <w:color w:val="ff0000"/>
          <w:sz w:val="28"/>
        </w:rPr>
        <w:t>№ 166/2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2012 жылғы 29 қазандағы "Қазақстан Республикасы мемлекеттiк органының үлгi ережесiн бекiту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"Павлодар облысының дін істері басқармасы" мемлекеттік мекемесі туралы ереже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2014 жылғы 23 қазандағы "Павлодар облысының дін істері басқармасы" мемлекеттік мекемесі туралы ережені бекіту туралы" № 334/10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4135 болып тіркелген, 2014 жылғы 8 қарашада "Сарыарқа самалы", "Звезда Прииртышья"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әкімдігінің 2015 жылғы 26 қарашадағы "Павлодар облысы әкімдігінің 2014 жылғы 23 қазандағы "Павлодар облысының дін істері басқармасы" мемлекеттік мекемесі туралы ережені бекіту туралы" № 334/10 қаулысына өзгерістер енгізу туралы" № 326/11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4846 болып тіркелген, 2015 жылғы 29 желтоқсанда "Сарыарқа самалы", "Звезда Прииртышья"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дін істері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көшірмесін аумақтық әділет органына бір апта мерзімде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мерзімді баспа басылымдарында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М.М Бегентаевке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