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d8d1" w14:textId="836d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29 қаңтардағы "Павлодар облысының жер қатынастары және инспекциясы басқармасы" мемлекеттік мекемесі туралы ережені бекіту туралы" № 18/1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21 маусымдағы № 202/5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облысы әкімдігінің 2015 жылғы 29 қаңтардағы "Павлодар облысының жер қатынастары және инспекциясы басқармасы" мемлекеттік мекемесі туралы ережені бекіту туралы" № 18/1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4304 болып тіркелді, 2015 жылғы 20 ақпанда "Регион.kz" газетінде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облысының жер қатынастары және инспекциясы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көшірмесін аумақтық әділет органына бір апта мерзімде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мерзімді баспа басылымдарында және "Әділет" ақпараттық-құқықтық жүйесінде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Б.Қ. Қасеновқа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