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2a1b" w14:textId="1c92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2014 жылғы 17 шілдедегі "Павлодар облысы әкімдігінің регламентін бекіту туралы" № 241/7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2016 жылғы 26 мамырдағы № 170/4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Павлодар облысы әкімдігінің 2014 жылғы 17 шілдедегі "Павлодар облысы әкімдігінің регламентін бекіту туралы" № 241/7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3978 болып тіркелді, 2014 жылғы 6 қыркүйекте "Звезда Прииртышья", "Сарыарқа самалы" газеттерінде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"Павлодар облысы әкімінің аппараты" мемлекеттік мекемесі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көшірмесін аумақтық әділет органына бір апта мерзімде жолдауды;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мерзімді баспа басылымдарында және "Әділет" ақпараттық-құқықтық жүйесінде ресми жариялауға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 Павлодар облысы әкімдігінің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 аппаратының басшысы Р.Қ. Оразғұловқа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